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8C_407/2023 vom 6. September 2023</w:t>
      </w:r>
    </w:p>
    <w:p>
      <w:r>
        <w:t>Bundesgericht, 2023-09-06, FR</w:t>
      </w:r>
    </w:p>
    <w:p>
      <w:r>
        <w:rPr>
          <w:b/>
        </w:rPr>
        <w:t xml:space="preserve">Quelle: </w:t>
      </w:r>
      <w:r>
        <w:t>https://mcp.opencaselaw.ch/entscheid/bger_8C_407_2023</w:t>
      </w:r>
    </w:p>
    <w:p>
      <w:r>
        <w:t>FR: TF 8C_407/2023 du 6 septembre 2023</w:t>
      </w:r>
    </w:p>
    <w:p>
      <w:r>
        <w:t>IT: TF 8C_407/2023 del 6 settembre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à la Cour de droit administratif et public du Tribunal cantonal du canton de Vaud.</w:t>
      </w:r>
    </w:p>
    <w:p>
      <w:r>
        <w:t>Lucerne, le 6 septembre 2023</w:t>
      </w:r>
    </w:p>
    <w:p>
      <w:r>
        <w:t>Au nom de la IVe Cour de droit public</w:t>
      </w:r>
    </w:p>
    <w:p>
      <w:r>
        <w:t>du Tribunal fédéral suisse</w:t>
      </w:r>
    </w:p>
    <w:p>
      <w:r>
        <w:t>Le Juge unique : Métral</w:t>
      </w:r>
    </w:p>
    <w:p>
      <w:r>
        <w:t>Le Greffier : Ourny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