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8C_402/2024 vom 4. September 2024</w:t>
      </w:r>
    </w:p>
    <w:p>
      <w:r>
        <w:t>Bundesgericht, 2024-09-04, FR</w:t>
      </w:r>
    </w:p>
    <w:p>
      <w:r>
        <w:rPr>
          <w:b/>
        </w:rPr>
        <w:t xml:space="preserve">Quelle: </w:t>
      </w:r>
      <w:r>
        <w:t>https://mcp.opencaselaw.ch/entscheid/bger_8C_402_2024</w:t>
      </w:r>
    </w:p>
    <w:p>
      <w:r>
        <w:t>FR: TF 8C_402/2024 du 4 septembre 2024</w:t>
      </w:r>
    </w:p>
    <w:p>
      <w:r>
        <w:t>IT: TF 8C_402/2024 del 4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écriture du 4 juin 2024, A.________ a interjeté un recours contre un "arrêt partiel rendu le 2 mai 2024 par la Cour des assurances sociales Lausanne".</w:t>
      </w:r>
    </w:p>
    <w:p>
      <w:r>
        <w:t>Par ordonnance du 7 juin 2024, le Tribunal fédéral a invité la recourante à lui faire parvenir l'arrêt attaqué jusqu'au 18 juin 2024, à défaut de quoi il ne donnerait pas suite à son écriture. En outre, le Tribunal fédéral a informé la prénommée que son recours ne semblait pas remplir les conditions de recevabilité (absence de motivation et de conclusion) et qu'il pouvait être remédié à cette irrégularité avant l'expiration du délai de recours.</w:t>
      </w:r>
    </w:p>
    <w:p>
      <w:r>
        <w:t>A.________ n'a pas réagi à cette ordonnance.</w:t>
      </w:r>
    </w:p>
    <w:p>
      <w:r>
        <w:rPr>
          <w:b/>
        </w:rPr>
        <w:t>E. 2</w:t>
      </w:r>
    </w:p>
    <w:p>
      <w:r>
        <w:t>Selon l' art. 108 al. 1 LTF , le président de la cour décide en procédure simplifiée de ne pas entrer en matière sur les recours manifestement irrecevables (let. a) et sur ceux dont la motivation est manifestement insuffisante ( art. 42 al. 2 LTF ; 108 al. 1 let. b LTF ). Il peut confier cette tâche à un autre juge ( art. 108 al. 2 LTF ).</w:t>
      </w:r>
    </w:p>
    <w:p>
      <w:r>
        <w:rPr>
          <w:b/>
        </w:rPr>
        <w:t>E. 3</w:t>
      </w:r>
    </w:p>
    <w:p>
      <w:r>
        <w:t>En vertu de l' art. 42 al. 3 LTF , la décision attaquée doit être jointe si le mémoire de recours est dirigé contre une décision. Si les annexes prescrites font défaut, le Tribunal fédéral impartit un délai approprié à la partie pour remédier à l'irrégularité et l'avertit qu'à défaut le mémoire ne sera pas pris en considération ( art. 42 al. 5 LTF ). En l'occurrence, la recourante n'a pas produit l'arrêt attaqué dans le délai imparti par le Tribunal fédéral.</w:t>
      </w:r>
    </w:p>
    <w:p>
      <w:r>
        <w:rPr>
          <w:b/>
        </w:rPr>
        <w:t>E. 4</w:t>
      </w:r>
    </w:p>
    <w:p>
      <w:r>
        <w:t>Au surplus, aux termes de l' art. 42 al. 1 et 2 LTF , le recours doit indiquer les conclusions, les motifs et les moyens de preuve et exposer succinctement en quoi l'acte attaqué est contraire au droit. En l'espèce, on comprend à la lecture de l'écriture du 4 juin que la recourante conteste la manière dont son assurance-maladie et son assurance-accidents ont traité son dossier, mais il n'est pas possible d'en comprendre ni les motifs exacts, ni les conclusions. Cette écriture ne permet pas de déterminer l'objet du litige.</w:t>
      </w:r>
    </w:p>
    <w:p>
      <w:r>
        <w:rPr>
          <w:b/>
        </w:rPr>
        <w:t>E. 5</w:t>
      </w:r>
    </w:p>
    <w:p>
      <w:r>
        <w:t>Dans la mesure où le recours ne répond manifestement pas aux exigences de l' art. 42 al. 1, 2 et 3 LTF , il doit être déclaré irrecevable selon la procédure simplifiée de l' art. 108 al. 1 let. a et b LTF .</w:t>
      </w:r>
    </w:p>
    <w:p>
      <w:r>
        <w:rPr>
          <w:b/>
        </w:rPr>
        <w:t>E. 6</w:t>
      </w:r>
    </w:p>
    <w:p>
      <w:r>
        <w:t>Vu les circonstances, il convient de renoncer à percevoir des frais judiciaires (art. 66 al. 1 seconde phrase LTF).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