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3/2017 vom 9. Februar 2017</w:t>
      </w:r>
    </w:p>
    <w:p>
      <w:r>
        <w:t>Bundesgericht, 2017-02-09, FR</w:t>
      </w:r>
    </w:p>
    <w:p>
      <w:r>
        <w:rPr>
          <w:b/>
        </w:rPr>
        <w:t xml:space="preserve">Quelle: </w:t>
      </w:r>
      <w:r>
        <w:t>https://mcp.opencaselaw.ch/entscheid/bger_8C_3_2017</w:t>
      </w:r>
    </w:p>
    <w:p>
      <w:r>
        <w:t>FR: TF 8C 3/2017 du 9 février 2017</w:t>
      </w:r>
    </w:p>
    <w:p>
      <w:r>
        <w:t>IT: TF 8C 3/2017 del 9 febbraio 2017</w:t>
      </w:r>
    </w:p>
    <w:p>
      <w:pPr>
        <w:pStyle w:val="Heading2"/>
      </w:pPr>
      <w:r>
        <w:t>Regeste</w:t>
      </w:r>
    </w:p>
    <w:p>
      <w:r>
        <w:t>Assurance-chômage (condition de recevabilité) | Assurance-chômage</w:t>
      </w:r>
    </w:p>
    <w:p>
      <w:pPr>
        <w:pStyle w:val="Heading2"/>
      </w:pPr>
      <w:r>
        <w:t>Volltext</w:t>
      </w:r>
    </w:p>
    <w:p>
      <w:r>
        <w:t>Bundesgericht III. Öffentlich-rechtliche Abteilung 09.02.2017 8C 3/2017 (8C_3/2017) Tribunal fédéral IIIe Cour de droit public (Ire Cour de droit social) 09.02.2017 8C 3/2017 (8C_3/2017) Tribunale federale III Corte di diritto pubblico (I Corte di diritto sociale) 09.02.2017 8C 3/2017 (8C_3/2017)</w:t>
      </w:r>
    </w:p>
    <w:p>
      <w:r>
        <w:t>Assurance-chômage (condition de recevabilité) | Assurance-chômage</w:t>
      </w:r>
    </w:p>
    <w:p>
      <w:r>
        <w:t>Bundesgericht Tribunal fédéral Tribunale federale Tribunal federal {T 0/2} 8C_3/2017 Arrêt du 9 février 2017 Ire Cour de droit social Composition M. le Juge fédéral Frésard, en qualité de juge unique. Greffière : Mme Castella. Participants à la procédure A.________, recourant, contre Service de l'emploi du canton de Vaud, Instance Juridique Chômage, rue Marterey 5, 1014 Lausanne Adm cant VD, intimé. Objet Assurance-chômage (condition de recevabilité), recours contre le jugement de la Cour des assurances sociales du Tribunal cantonal du canton de Vaud du 11 octobre 2016. Vu : le recours formé le 30 décembre 2016 par A.________ contre l'arrêt rendu le 11 octobre 2016 par la Cour des assurances sociales du Tribunal cantonal du canton de Vaud,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confirmé la suspension de 9 jours du droit du recourant à l'indemnité de chômage, au motif qu'il ne s'est pas présenté à un entretien de conseil et de contrôle le 2 février 2016 et que cette sanction faisait suite à une première suspension en août 2015, que dans son écriture, le recourant fait valoir, d'une part, que le premier entretien manqué en 2015 était un rendez-vous d'information dont il ignorait le caractère obligatoire, raison pour laquelle il n'avait pas fait opposition à l'époque, et d'autre part, qu'il a eu un comportement exemplaire le reste du temps, que ce faisant il n'expose pas en quoi l'acte attaqué serait contraire au droit ni en quoi les constatations des premiers juges seraient manifestement inexactes au sens de l' art. 97 al. 1 LTF , que son recours ne répond dès lors pas aux exigences de motivation ( art. 42 et 106 al. 2 LTF ) et doit être déclaré irrecevable, qu'au regard des circonstances, il y a exceptionnellement lieu de renoncer à percevoir des frais judiciaires (art. 66 al. 1, 2 ème phrase, LTF),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9 février 2017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