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8C_399/2018 vom 26. September 2018</w:t>
      </w:r>
    </w:p>
    <w:p>
      <w:r>
        <w:t>Bundesgericht, 2018-09-26, FR</w:t>
      </w:r>
    </w:p>
    <w:p>
      <w:r>
        <w:rPr>
          <w:b/>
        </w:rPr>
        <w:t xml:space="preserve">Quelle: </w:t>
      </w:r>
      <w:r>
        <w:t>https://mcp.opencaselaw.ch/entscheid/bger_8C_399_2018</w:t>
      </w:r>
    </w:p>
    <w:p>
      <w:r>
        <w:t>FR: TF 8C_399/2018 du 26 septembre 2018</w:t>
      </w:r>
    </w:p>
    <w:p>
      <w:r>
        <w:t>IT: TF 8C_399/2018 del 26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des assurances sociales de la Cour de justice de la République et canton de Genève.</w:t>
      </w:r>
    </w:p>
    <w:p>
      <w:r>
        <w:t>Lucerne, le 26 septembre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