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398/2021 vom 14. Juni 2021</w:t>
      </w:r>
    </w:p>
    <w:p>
      <w:r>
        <w:t>Bundesgericht, 2021-06-14, DE</w:t>
      </w:r>
    </w:p>
    <w:p>
      <w:r>
        <w:rPr>
          <w:b/>
        </w:rPr>
        <w:t xml:space="preserve">Quelle: </w:t>
      </w:r>
      <w:r>
        <w:t>https://mcp.opencaselaw.ch/entscheid/bger_8C_398_2021</w:t>
      </w:r>
    </w:p>
    <w:p>
      <w:r>
        <w:t>FR: TF 8C 398/2021 du 14 juin 2021</w:t>
      </w:r>
    </w:p>
    <w:p>
      <w:r>
        <w:t>IT: TF 8C 398/2021 del 14 giugno 2021</w:t>
      </w:r>
    </w:p>
    <w:p>
      <w:pPr>
        <w:pStyle w:val="Heading2"/>
      </w:pPr>
      <w:r>
        <w:t>Regeste</w:t>
      </w:r>
    </w:p>
    <w:p>
      <w:r>
        <w:t>Unfallversicherung (Prozessvoraussetzung) | Unfallversicherung</w:t>
      </w:r>
    </w:p>
    <w:p>
      <w:pPr>
        <w:pStyle w:val="Heading2"/>
      </w:pPr>
      <w:r>
        <w:t>Volltext</w:t>
      </w:r>
    </w:p>
    <w:p>
      <w:r>
        <w:t>Bundesgericht III. Öffentlich-rechtliche Abteilung (I. Sozialrechtliche Abteilung) 14.06.2021 8C 398/2021 (8C_398/2021) Tribunal fédéral IIIe Cour de droit public (Ire Cour de droit social) 14.06.2021 8C 398/2021 (8C_398/2021) Tribunale federale III Corte di diritto pubblico (I Corte di diritto sociale) 14.06.2021 8C 398/2021 (8C_398/2021)</w:t>
      </w:r>
    </w:p>
    <w:p>
      <w:r>
        <w:t>Unfallversicherung (Prozessvoraussetzung) | Unfallversicherung</w:t>
      </w:r>
    </w:p>
    <w:p>
      <w:r>
        <w:t>Bundesgericht Tribunal fédéral Tribunale federale Tribunal federal 8C_398/2021 Urteil vom 14. Juni 2021 I. sozialrechtliche Abteilung Besetzung Bundesrichter Maillard, Präsident, Gerichtsschreiber Grünvogel. Verfahrensbeteiligte SWICA Versicherungen AG, Beschwerdeführerin, gegen A.________, vertreten durch Rechtsanwalt Dr. Rudolf Strehler, Beschwerdegegner. Gegenstand Unfallversicherung (Prozessvoraussetzung), Beschwerde gegen den Entscheid des Versicherungsgerichts des Kantons St. Gallen vom 20. April 2021 (UV 2020/22). Nach Einsicht in die Beschwerde vom 27. Mai 2021 gegen den Entscheid des Versicherungsgerichts des Kantons St. Gallen vom 20. April 2021, in Erwägung, dass die Vorinstanz im angefochtenen Entscheid den Einspracheentscheid der SWICA vom 17. Februar 2020 aufhob und die Sache an diese zu weiteren Abklärungen und anschliessendem neuen Entscheid zurückwies, dass sie darin der Verwaltung materiell keine verbindlichen Vorgaben macht, sondern von ihr lediglich verlangt, weitere Abklärungen zu treffen, ehe in der Sache neu zu entscheiden sei, dass sich dergestalt der als Zwischenentscheid im Sinne von Art. 93 Abs. 1 BGG zu betrachtende vorinstanzliche Entscheid als für die Verwaltung zum gegenwärtigen Zeitpunkt mangels nicht wieder gutzumachenden Nachteils (Abs. 1) und fehlender bedeutender Zeit- oder Kostenersparnis bei Verzicht auf die ergänzenden medizinischen Abklärungen (Abs. 2) als nicht anfechtbar erweist (Näheres dazu statt vieler: BGE 133 V 477 E. 5.2.2), dass daran die im Rahmen der Beweiswürdigung der Arztberichte getätigten Aussagen des kantonalen Gerichts zur Geeignetheit von Aufprallmechanismen, Sehnenmanschettenschädigungen auszulösen, nichts zu ändern vermag, dass in diesem Zusammenhang auf das unlängst dazu ergangene Urteil 8C_672/2020 vom 15. April 2021, insbesondere dortige E. 4.1.3 und 4.5, verwiesen werden kann, dass nach dem Gesagten auf die offensichtlich unzulässige Beschwerde im vereinfachten Verfahren nach Art. 108 Abs. 1 lit. a BGG nicht einzutreten ist, dass die Gerichtskosten ausgangsgemäss der Beschwerdeführerin aufzuerlegen sind ( Art. 66 Abs. 1 und 3 BGG ), erkennt der Präsident: 1. Auf die Beschwerde wird nicht eingetreten. 2. Die Gerichtskosten von Fr. 300.- werden der Beschwerdeführerin auferlegt. 3. Dieses Urteil wird den Parteien, dem Versicherungsgericht des Kantons St. Gallen und dem Bundesamt für Gesundheit schriftlich mitgeteilt. Luzern, 14. Juni 2021 Im Namen der I. sozialrechtlichen Abteilung des Schweizerischen Bundesgerichts Der Präsident: Maillard 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