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397/2013 vom 4. Juni 2013</w:t>
      </w:r>
    </w:p>
    <w:p>
      <w:r>
        <w:t>Bundesgericht, 2013-06-04, DE</w:t>
      </w:r>
    </w:p>
    <w:p>
      <w:r>
        <w:rPr>
          <w:b/>
        </w:rPr>
        <w:t xml:space="preserve">Quelle: </w:t>
      </w:r>
      <w:r>
        <w:t>https://mcp.opencaselaw.ch/entscheid/bger_8C_397_2013</w:t>
      </w:r>
    </w:p>
    <w:p>
      <w:r>
        <w:t>FR: TF 8C 397/2013 du 4 juin 2013</w:t>
      </w:r>
    </w:p>
    <w:p>
      <w:r>
        <w:t>IT: TF 8C 397/2013 del 4 giugno 2013</w:t>
      </w:r>
    </w:p>
    <w:p>
      <w:pPr>
        <w:pStyle w:val="Heading2"/>
      </w:pPr>
      <w:r>
        <w:t>Regeste</w:t>
      </w:r>
    </w:p>
    <w:p>
      <w:r>
        <w:t>Kantonale Sozialversicherung (Prozessvoraussetzung) | Gesundheitswesen &amp; soziale Sicherheit</w:t>
      </w:r>
    </w:p>
    <w:p>
      <w:pPr>
        <w:pStyle w:val="Heading2"/>
      </w:pPr>
      <w:r>
        <w:t>Volltext</w:t>
      </w:r>
    </w:p>
    <w:p>
      <w:r>
        <w:t>Bundesgericht I. sozialrechtliche Abteilung 04.06.2013 8C 397/2013 (8C_397/2013) Tribunal fédéral Ire Cour de droit social 04.06.2013 8C 397/2013 (8C_397/2013) Tribunale federale I Corte di diritto sociale 04.06.2013 8C 397/2013 (8C_397/2013)</w:t>
      </w:r>
    </w:p>
    <w:p>
      <w:r>
        <w:t>Kantonale Sozialversicherung (Prozessvoraussetzung) | Gesundheitswesen &amp; soziale Sicherheit</w:t>
      </w:r>
    </w:p>
    <w:p>
      <w:r>
        <w:t>Bundesgericht Tribunal fédéral Tribunale federale Tribunal federal {T 0/2} 8C_397/2013 Urteil vom 4. Juni 2013 I. sozialrechtliche Abteilung Besetzung Bundesrichterin Leuzinger, Präsidentin, Gerichtsschreiber Batz. Verfahrensbeteiligte E.________, Beschwerdeführer, gegen Stadt Zürich, Amt für Zusatzleistungen zur AHV/IV, Amtshaus Helvetiaplatz, Molkenstrasse 5/9, 8004 Zürich, Beschwerdegegnerin. Gegenstand Kantonale Sozialversicherung (Prozessvoraussetzung), Beschwerde gegen den Entscheid des Sozialversicherungsgerichts des Kantons Zürich vom 5. April 2013. Nach Einsicht in die Beschwerde des E.________ vom 21. Mai 2013 (Poststempel) bzw. die ergänzende Eingabe desselben Datums gegen den Entscheid des Sozialversicherungsgerichts des Kantons Zürich vom 5. April 2013,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Beschwerden, die sich - wie vorliegend - gegen einen in Anwendung kantonalen bzw. kommunalen Rechts ergangenen Entscheid richten (auch die vorinstanzlich ergänzend herangezogenen Bestimmungen des ATSG und des VwVG gelangen kraft Verweises im kantonalen ZLG als subsidiäres kantonales Recht und nicht als Bundesrecht zur Anwendung [vgl. auch z.B. Urteil 8C_393/2012 vom 11. Juni 2012]), die Verletzung blossen kantonalen bzw. kommunalen Rechts keinen selbstständigen Beschwerdegrund bildet; vielmehr hat die Beschwerde führende Person darzulegen, inwiefern der beanstandete Akt gegen verfassungsmässige Rechte, wie insbesondere das Willkürverbot,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 dass im vorliegenden Fall die Eingaben des Beschwerdeführers vom 21. Mai 2013 den vorerwähnten Anforderungen offensichtlich nicht genügen, indem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 dass dies auch mit Bezug auf die im vorinstanzlichen Entscheid beurteilte Frage der aufschiebenden Wirkung bzw. der vorsorglichen Massnahmen gilt, deren Anfechtung ebenfalls der qualifizierten Rügepflicht im vorgenannten Sinne unterliegt ( Art. 98 BGG ; vgl. dazu Urteile 8C_160/2013 vom 12. März 2013 und 8C_623/2010 vom 9. August 2010), dass deshalb, bei allem Verständnis für die Lage des Beschwerdeführers, insbesondere keine hinreichende Begründung und somit kein gültiges Rechtsmittel eingereicht worden ist, dass somit - ohne Ansetzung einer Nachfrist zur Verbesserung ( BGE 134 II 244 E. 2.4 S. 247) - auf die Beschwerde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und dem Sozialversicherungsgericht des Kantons Zürich schriftlich mitgeteilt. Luzern, 4. Juni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