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395/2016 vom 6. Juni 2016</w:t>
      </w:r>
    </w:p>
    <w:p>
      <w:r>
        <w:t>Bundesgericht, 2016-06-06, DE</w:t>
      </w:r>
    </w:p>
    <w:p>
      <w:r>
        <w:rPr>
          <w:b/>
        </w:rPr>
        <w:t xml:space="preserve">Quelle: </w:t>
      </w:r>
      <w:r>
        <w:t>https://mcp.opencaselaw.ch/entscheid/bger_8C_395_2016</w:t>
      </w:r>
    </w:p>
    <w:p>
      <w:r>
        <w:t>FR: TF 8C 395/2016 du 6 juin 2016</w:t>
      </w:r>
    </w:p>
    <w:p>
      <w:r>
        <w:t>IT: TF 8C 395/2016 del 6 giugno 2016</w:t>
      </w:r>
    </w:p>
    <w:p>
      <w:pPr>
        <w:pStyle w:val="Heading2"/>
      </w:pPr>
      <w:r>
        <w:t>Regeste</w:t>
      </w:r>
    </w:p>
    <w:p>
      <w:r>
        <w:t>Unfallversicherung (Prozessvoraussetzung) | Unfallversicherung</w:t>
      </w:r>
    </w:p>
    <w:p>
      <w:pPr>
        <w:pStyle w:val="Heading2"/>
      </w:pPr>
      <w:r>
        <w:t>Volltext</w:t>
      </w:r>
    </w:p>
    <w:p>
      <w:r>
        <w:t>Bundesgericht III. Öffentlich-rechtliche Abteilung 06.06.2016 8C 395/2016 (8C_395/2016) Tribunal fédéral IIIe Cour de droit public (Ire Cour de droit social) 06.06.2016 8C 395/2016 (8C_395/2016) Tribunale federale III Corte di diritto pubblico (I Corte di diritto sociale) 06.06.2016 8C 395/2016 (8C_395/2016)</w:t>
      </w:r>
    </w:p>
    <w:p>
      <w:r>
        <w:t>Unfallversicherung (Prozessvoraussetzung) | Unfallversicherung</w:t>
      </w:r>
    </w:p>
    <w:p>
      <w:r>
        <w:t>Bundesgericht Tribunal fédéral Tribunale federale Tribunal federal {T 0/2} 8C_395/2016 Urteil vom 6. Juni 2016 I. sozialrechtliche Abteilung Besetzung Bundesrichter Maillard, Präsident, Gerichtsschreiberin Berger Götz. Verfahrensbeteiligte A.________, Beschwerdeführerin, gegen Schweizerische Unfallversicherungsanstalt (SUVA), Fluhmattstrasse 1, 6004 Luzern, Beschwerdegegnerin. Gegenstand Unfallversicherung (Prozessvoraussetzung), Beschwerde gegen den Entscheid des Verwaltungsgerichts des Kantons Schwyz vom 6. April 2016. Nach Einsicht in die Beschwerde vom 31. Mai 2016 (Poststempel) gegen den Entscheid des Verwaltungsgerichts des Kantons Schwyz vom 6. April 2016, in Erwägung, 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 dass die Begründung sachbezogen sein muss, damit aus ihr ersichtlich ist, in welchen Punkten und weshalb der angefochtene Entscheid beanstandet wird ( BGE 131 II 449 E. 1.3 S. 452; 123 V 335 E. 1 S. 337 f. mit Hinweisen), dass dies eine Auseinandersetzung mit den für das Ergebnis des angefochtenen Entscheids massgeblichen Erwägungen erfordert ( BGE 136 I 65 E. 1.3.1 S. 68 und 134 II 244 E. 2.1 S. 245 f.), dass die Vorinstanz nach eingehender Besprechung der medizinischen Berichte zum Schluss gelangte, spätestens seit dem 1. Mai 2015 bestehe generell bei der Ausübung von körperlich leichten bis mittelschweren Beschäftigungen und namentlich auch in der angestammten Tätigkeit als Montagemitarbeiterin keine Arbeitsunfähigkeit mehr, weshalb es an der Grundvoraussetzung zur Ausrichtung einer Rente fehle, und zudem habe die Schweizerische Unfallversicherungsanstalt (SUVA) den Anspruch auf eine Integritätsentschädigung zufolge Fehlens einer erheblichen Integritätseinbusse zu Recht verneint, dass sich die Beschwerdeführerin in ihrer Eingabe vom 31. Mai 2016 mit diesen massgeblichen Erwägungen der Vorinstanz nicht in einer den gesetzlichen Anforderungen an die Begründungspflicht genügenden Weise auseinandersetzt; lediglich Arztberichte anzurufen, in denen eine Arbeitsunfähigkeit attestiert wird, genügt nicht, dass die Beschwerdeführerin nicht aufzeigt, inwiefern die Sachverhaltsfeststellungen des kantonalen Gerichts im Sinne von Art. 97 BGG unrichtig bzw. unvollständig oder auf einer Rechtsverletzung gemäss Art. 95 f. BGG beruhend und die darauf basierenden Erwägungen rechtsfehlerhaft sein sollten, dass deshalb keine hinreichende Begründung vorliegt und folglich kein gültiges Rechtsmittel eingereicht worden ist, dass somit - ohne Ansetzung einer Nachfrist zur Verbesserung ( BGE 134 II 244 ) - auf die Beschwerde in Anwendung von Art. 108 Abs. 1 lit. b BGG nicht eingetreten werden kann, dass es sich rechtfertigt, von der Erhebung von Gerichtskosten für das bundesgerichtliche Verfahren umständehalber abzusehen ( Art. 66 Abs. 1 Satz 2 BGG ), womit das Gesuch der Beschwerdeführerin um unentgeltliche Prozessführung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Schwyz und dem Bundesamt für Gesundheit schriftlich mitgeteilt. Luzern, 6. Juni 2016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