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8C_392/2013 vom 19. Juni 2013</w:t>
      </w:r>
    </w:p>
    <w:p>
      <w:r>
        <w:t>Bundesgericht, 2013-06-19, FR</w:t>
      </w:r>
    </w:p>
    <w:p>
      <w:r>
        <w:rPr>
          <w:b/>
        </w:rPr>
        <w:t xml:space="preserve">Quelle: </w:t>
      </w:r>
      <w:r>
        <w:t>https://mcp.opencaselaw.ch/entscheid/bger_8C_392_2013</w:t>
      </w:r>
    </w:p>
    <w:p>
      <w:r>
        <w:t>FR: TF 8C_392/2013 du 19 juin 2013</w:t>
      </w:r>
    </w:p>
    <w:p>
      <w:r>
        <w:t>IT: TF 8C_392/2013 del 19 giugno 2013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8C_392/2013</w:t>
      </w:r>
    </w:p>
    <w:p>
      <w:r>
        <w:t>Arrêt du 19 juin 2013</w:t>
      </w:r>
    </w:p>
    <w:p>
      <w:r>
        <w:t>Ire Cour de droit social</w:t>
      </w:r>
    </w:p>
    <w:p>
      <w:r>
        <w:t>Composition</w:t>
      </w:r>
    </w:p>
    <w:p>
      <w:r>
        <w:t>M. le Juge fédéral Frésard, en qualité de juge unique.</w:t>
      </w:r>
    </w:p>
    <w:p>
      <w:r>
        <w:t>Greffier: M. Beauverd.</w:t>
      </w:r>
    </w:p>
    <w:p>
      <w:r>
        <w:t>Participants à la procédure</w:t>
      </w:r>
    </w:p>
    <w:p>
      <w:r>
        <w:t>H.________,</w:t>
      </w:r>
    </w:p>
    <w:p>
      <w:r>
        <w:t>recourant,</w:t>
      </w:r>
    </w:p>
    <w:p>
      <w:r>
        <w:t>contre</w:t>
      </w:r>
    </w:p>
    <w:p>
      <w:r>
        <w:t>Hospice Général , Cours de Rive 12, 1204 Genève,</w:t>
      </w:r>
    </w:p>
    <w:p>
      <w:r>
        <w:t>intimé.</w:t>
      </w:r>
    </w:p>
    <w:p>
      <w:r>
        <w:t>Objet</w:t>
      </w:r>
    </w:p>
    <w:p>
      <w:r>
        <w:t>Aide sociale (condition procédurale),</w:t>
      </w:r>
    </w:p>
    <w:p>
      <w:r>
        <w:t>recours contre le jugement de la Chambre administrative de la Cour de justice de la République et canton de Genève du 9 avril 2013.</w:t>
      </w:r>
    </w:p>
    <w:p>
      <w:r>
        <w:t>Considérant en fait et en droit:</w:t>
      </w:r>
    </w:p>
    <w:p>
      <w:r>
        <w:t>que par écriture adressée au Tribunal fédéral le 20 mai 2013, H.________ a recouru contre un jugement de la Chambre administrative de la Cour de justice de la République et canton de Genève du 9 avril 2013,</w:t>
      </w:r>
    </w:p>
    <w:p>
      <w:r>
        <w:t>que selon l' art. 108 al. 1 let. b LTF , le président de la cour décide en procédure simplifiée de ne pas entrer en matière sur les recours dont la motivation est manifestement insuffisante ( art. 42 al. 2 LTF ),</w:t>
      </w:r>
    </w:p>
    <w:p>
      <w:r>
        <w:t>qu'il peut confier cette tâche à un autre juge ( art. 108 al. 2 LTF ),</w:t>
      </w:r>
    </w:p>
    <w:p>
      <w:r>
        <w:t>que les mémoires doivent indiquer les conclusions, les motifs et les moyens de preuve ( art. 42 al. 1 LTF ),</w:t>
      </w:r>
    </w:p>
    <w:p>
      <w:r>
        <w:t>que les motifs doivent exposer succinctement en quoi l'acte attaqué viole le droit (art. 42 al. 2, première phrase LTF),</w:t>
      </w:r>
    </w:p>
    <w:p>
      <w:r>
        <w:t>que lorsque, comme en l'occurrence, le jugement attaqué repose sur le droit cantonal, les exigences de motivation sont accrues,</w:t>
      </w:r>
    </w:p>
    <w:p>
      <w:r>
        <w:t>qu'en effet, les griefs de violation de dispositions de droit cantonal ne peuvent être examinés que s'ils sont invoqués et motivés par le recourant ( art. 106 al. 2 LTF ),</w:t>
      </w:r>
    </w:p>
    <w:p>
      <w:r>
        <w:t>qu'en l'occurrence, l'acte de recours ne contient pas une motivation satisfaisant à l'exigence posée à l' art. 42 al. 2 LTF , en liaison avec l' art. 106 al. 2 LTF ,</w:t>
      </w:r>
    </w:p>
    <w:p>
      <w:r>
        <w:t>qu'ainsi le recours doit être déclaré irrecevable,</w:t>
      </w:r>
    </w:p>
    <w:p>
      <w:r>
        <w:t>qu'il y a lieu de renoncer à percevoir des frais judiciaires ( art. 66 al. 1, seconde phrase, LTF ),</w:t>
      </w:r>
    </w:p>
    <w:p>
      <w:r>
        <w:t>par ces motifs, le Juge unique prononce: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de justice.</w:t>
      </w:r>
    </w:p>
    <w:p>
      <w:r>
        <w:t>3.</w:t>
      </w:r>
    </w:p>
    <w:p>
      <w:r>
        <w:t>Le présent arrêt est communiqué aux parties et à la Chambre administrative de la Cour de justice de la République et canton de Genève.</w:t>
      </w:r>
    </w:p>
    <w:p>
      <w:r>
        <w:t>Lucerne, le 19 juin 2013</w:t>
      </w:r>
    </w:p>
    <w:p>
      <w:r>
        <w:t>Au nom de la Ire Cour de droit social</w:t>
      </w:r>
    </w:p>
    <w:p>
      <w:r>
        <w:t>du Tribunal fédéral suisse</w:t>
      </w:r>
    </w:p>
    <w:p>
      <w:r>
        <w:t>Le Juge unique: Frésard</w:t>
      </w:r>
    </w:p>
    <w:p>
      <w:r>
        <w:t>Le Greffier: Beauverd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