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390/2025 vom 20. August 2025</w:t>
      </w:r>
    </w:p>
    <w:p>
      <w:r>
        <w:t>Bundesgericht, 2025-08-20, DE</w:t>
      </w:r>
    </w:p>
    <w:p>
      <w:r>
        <w:rPr>
          <w:b/>
        </w:rPr>
        <w:t xml:space="preserve">Quelle: </w:t>
      </w:r>
      <w:r>
        <w:t>https://mcp.opencaselaw.ch/entscheid/bger_8C_390_2025</w:t>
      </w:r>
    </w:p>
    <w:p>
      <w:r>
        <w:t>FR: TF 8C 390/2025 du 20 août 2025</w:t>
      </w:r>
    </w:p>
    <w:p>
      <w:r>
        <w:t>IT: TF 8C 390/2025 del 20 agosto 2025</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30. Mai 2025 in Auseinandersetzung mit den Parteivorbringen und in Würdigung der Akten dar, weshalb der Einspracheentscheid der Beschwerdegegnerin vom 31. Oktober 2024, mit welchem eine über den 31. August 2024 hinausgehende Leistungspflicht für beim Beschwerdeführer vorhandene Gesundheitsschäden verneint wurde, rechtens sei. Diese stünden nicht (mehr) in einem natürlichen bzw. adäquaten Kausalzusammenhang zum versicherten Ereignis vom 22. Oktober 2023.</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verschiedene Rechtsgrundsätze anzurufen und zu behaupten, diese seien durch das kantonale Gericht verletzt worden, reicht nicht aus. Darauf wurde der Beschwerdeführer bereits bei früherer Gelegenheit hingewiesen (Urteil 8C_245/2025 vom 10. Juni 2025), ohne dies in der vorliegenden Eingabe umzusetzen. Soweit er insbesondere geltend macht, zum Zeitpunkt des Ereignisses noch an den Folgen eines anderen Unfalles (vom 17. Mai 2021) gelitten zu haben, erschliesst sich dem Bundesgericht nicht, was er daraus zu seinen Gunsten ableiten will. Denn gemäss dem mittlerweile rechtskräftigen Urteil des Kantonsgerichts Luzern vom 1. April 2025 lagen spätestens am 1. November 2023, mithin nur wenige Tage nach dem neuen Ereignis, diesbezüglich keine Unfallfolgen mehr vor (s. Urteil 8C_245/2025 vom 10. Juni 2025). Damit scheidet auch eine dadurch bedingte Beeinflussung des Heilungsverlaufs ohne Weiteres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(unlängst: Urteil 8C_245/2025 vom 10. Juni 2025) auf die Erhebung von Gerichtskosten verzichtet werden. Indessen darf der Beschwerdeführer bei gleichbleibenden künftigen Eingaben nicht mehr mit dieser Rechtswohltat rechnen (bereits so früher: Urteil 9C_328/2022 vom 22.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