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389/2012 vom 2. Juli 2012</w:t>
      </w:r>
    </w:p>
    <w:p>
      <w:r>
        <w:t>Bundesgericht, 2012-07-02, FR</w:t>
      </w:r>
    </w:p>
    <w:p>
      <w:r>
        <w:rPr>
          <w:b/>
        </w:rPr>
        <w:t xml:space="preserve">Quelle: </w:t>
      </w:r>
      <w:r>
        <w:t>https://mcp.opencaselaw.ch/entscheid/bger_8C_389_2012</w:t>
      </w:r>
    </w:p>
    <w:p>
      <w:r>
        <w:t>FR: TF 8C 389/2012 du 2 juillet 2012</w:t>
      </w:r>
    </w:p>
    <w:p>
      <w:r>
        <w:t>IT: TF 8C 389/2012 del 2 luglio 2012</w:t>
      </w:r>
    </w:p>
    <w:p>
      <w:pPr>
        <w:pStyle w:val="Heading2"/>
      </w:pPr>
      <w:r>
        <w:t>Regeste</w:t>
      </w:r>
    </w:p>
    <w:p>
      <w:r>
        <w:t>Aide sociale | Santé &amp; sécurité sociale</w:t>
      </w:r>
    </w:p>
    <w:p>
      <w:pPr>
        <w:pStyle w:val="Heading2"/>
      </w:pPr>
      <w:r>
        <w:t>Volltext</w:t>
      </w:r>
    </w:p>
    <w:p>
      <w:r>
        <w:t>Bundesgericht III. Öffentlich-rechtliche Abteilung 02.07.2012 8C 389/2012 (8C_389/2012) Tribunal fédéral IIIe Cour de droit public (Ire Cour de droit social) 02.07.2012 8C 389/2012 (8C_389/2012) Tribunale federale III Corte di diritto pubblico (I Corte di diritto sociale) 02.07.2012 8C 389/2012 (8C_389/2012)</w:t>
      </w:r>
    </w:p>
    <w:p>
      <w:r>
        <w:t>Aide sociale | Santé &amp; sécurité sociale</w:t>
      </w:r>
    </w:p>
    <w:p>
      <w:r>
        <w:t>Bundesgericht Tribunal fédéral Tribunale federale Tribunal federal {T 0/2} 8C_389/2012 Arrêt du 2 juillet 2012 Ire Cour de droit social Composition M. le Juge Frésard, en qualité de juge unique. Greffier: M. Beauverd. Participants à la procédure 1. P.________, 2. H.________, agissant par P.________, recourants, contre Centre social régional de Lausanne, place Chauderon 4, 1003 Lausanne, intimé. Objet Aide sociale, recours contre le jugement du Tribunal cantonal du canton de Vaud, Cour de droit administratif et public, du 9 mai 2012. Considérant en fait et en droit: que par écritures adressées au Tribunal fédéral les 11 mai et 7 juin 2012, P.________ et H.________ ont recouru contre un jugement de la Cour de droit administratif et public du Tribunal cantonal du canton de Vaud du 9 mai 2012,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les mémoires doivent indiquer les conclusions, les motifs et les moyens de preuve ( art. 42 al. 1 LTF ), que les motifs doivent exposer succinctement en quoi l'acte attaqué viole le droit (art. 42 al. 2, première phrase LTF), qu'en l'occurrence, l'acte de recours du 11 mai 2012 et l'écriture complémentaire du 7 juin suivant ne contiennent pas une motivation satisfaisant à l'exigence posée à l' art. 42 al. 2 LTF en corrélation avec l' art. 106 al. 2 LTF , qu'ainsi le recours doit être déclaré irrecevable, qu'il y a lieu de renoncer à percevoir des frais judiciaires ( art. 66 al. 1, seconde phrase, LTF ), par ces motifs, le Juge unique prononce: 1. Le recours est irrecevable. 2. Il n'est pas perçu de frais de justice. 3. Le présent arrêt est communiqué aux parties et à la Cour de droit administratif et public du Tribunal cantonal du canton de Vaud Lucerne, le 2 juillet 2012 Au nom de la Ire Cour de droit social du Tribunal fédéral suisse Le Juge unique: Frésard Le Greffier: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