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8C_388/2018 vom 3. September 2018</w:t>
      </w:r>
    </w:p>
    <w:p>
      <w:r>
        <w:t>Bundesgericht, 2018-09-03, DE</w:t>
      </w:r>
    </w:p>
    <w:p>
      <w:r>
        <w:rPr>
          <w:b/>
        </w:rPr>
        <w:t xml:space="preserve">Quelle: </w:t>
      </w:r>
      <w:r>
        <w:t>https://mcp.opencaselaw.ch/entscheid/bger_8C_388_2018</w:t>
      </w:r>
    </w:p>
    <w:p>
      <w:r>
        <w:t>FR: TF 8C_388/2018 du 3 septembre 2018</w:t>
      </w:r>
    </w:p>
    <w:p>
      <w:r>
        <w:t>IT: TF 8C_388/2018 del 3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Wiedererwägungsgesuch wird nicht eingetreten.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Gerichtskosten von Fr. 300.- werden dem Beschwerdeführer auferlegt.</w:t>
      </w:r>
    </w:p>
    <w:p>
      <w:r>
        <w:rPr>
          <w:b/>
        </w:rPr>
        <w:t>E. 4</w:t>
      </w:r>
    </w:p>
    <w:p>
      <w:r>
        <w:t>Diese Verfügung wird den Parteien, dem Kantonsgericht Wallis und dem Staatssekretariat für Wirtschaft (SECO) schriftlich mitgeteilt.</w:t>
      </w:r>
    </w:p>
    <w:p>
      <w:r>
        <w:t>Luzern, 3. September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