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8C_387/2024 vom 4. Juli 2024</w:t>
      </w:r>
    </w:p>
    <w:p>
      <w:r>
        <w:t>Bundesgericht, 2024-07-04, DE</w:t>
      </w:r>
    </w:p>
    <w:p>
      <w:r>
        <w:rPr>
          <w:b/>
        </w:rPr>
        <w:t xml:space="preserve">Quelle: </w:t>
      </w:r>
      <w:r>
        <w:t>https://mcp.opencaselaw.ch/entscheid/bger_8C_387_2024</w:t>
      </w:r>
    </w:p>
    <w:p>
      <w:r>
        <w:t>FR: TF 8C_387/2024 du 4 juillet 2024</w:t>
      </w:r>
    </w:p>
    <w:p>
      <w:r>
        <w:t>IT: TF 8C_387/2024 del 4 luglio 2024</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13. Mai 2024in Auseinandersetzung mit den Parteivorbringen und in Würdigung der Akten dar, weshalb die Beschwerdegegnerin mit Einspracheentscheid vom 10. Oktober 2023 eine Leistungspflicht für die Folgen der erstmals am 18. November 2022 bildgebend festgestellten Bodenplattenimpressionsfraktur im Bereich des vierten Lendenwirbelkörpers (LWK4) verneinen durfte. Demnach sei ein Kausalzusammenhang zwischen dem versicherten Ereignis vom 31. August 2022 und dieser Fraktur zwar möglich, nicht aber überwiegend wahrscheinlich.</w:t>
      </w:r>
    </w:p>
    <w:p>
      <w:r>
        <w:rPr>
          <w:b/>
        </w:rPr>
        <w:t>E. 3</w:t>
      </w:r>
    </w:p>
    <w:p>
      <w:r>
        <w:t>Die Beschwerdeführerin zeigt in der Eingabe vom 13. Mai 2024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den Gesundheits- und Geschehensablauf aus eigener Sicht zu schildern,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