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386/2018 vom 28. Mai 2018</w:t>
      </w:r>
    </w:p>
    <w:p>
      <w:r>
        <w:t>Bundesgericht, 2018-05-28, DE</w:t>
      </w:r>
    </w:p>
    <w:p>
      <w:r>
        <w:rPr>
          <w:b/>
        </w:rPr>
        <w:t xml:space="preserve">Quelle: </w:t>
      </w:r>
      <w:r>
        <w:t>https://mcp.opencaselaw.ch/entscheid/bger_8C_386_2018</w:t>
      </w:r>
    </w:p>
    <w:p>
      <w:r>
        <w:t>FR: TF 8C 386/2018 du 28 mai 2018</w:t>
      </w:r>
    </w:p>
    <w:p>
      <w:r>
        <w:t>IT: TF 8C 386/2018 del 28 maggio 2018</w:t>
      </w:r>
    </w:p>
    <w:p>
      <w:pPr>
        <w:pStyle w:val="Heading2"/>
      </w:pPr>
      <w:r>
        <w:t>Regeste</w:t>
      </w:r>
    </w:p>
    <w:p>
      <w:r>
        <w:t>Sozialhilfe (Prozessvoraussetzung) | Gesundheitswesen &amp; soziale Sicherheit</w:t>
      </w:r>
    </w:p>
    <w:p>
      <w:pPr>
        <w:pStyle w:val="Heading2"/>
      </w:pPr>
      <w:r>
        <w:t>Volltext</w:t>
      </w:r>
    </w:p>
    <w:p>
      <w:r>
        <w:t>Bundesgericht III. Öffentlich-rechtliche Abteilung 28.05.2018 8C 386/2018 (8C_386/2018) Tribunal fédéral IIIe Cour de droit public (Ire Cour de droit social) 28.05.2018 8C 386/2018 (8C_386/2018) Tribunale federale III Corte di diritto pubblico (I Corte di diritto sociale) 28.05.2018 8C 386/2018 (8C_386/2018)</w:t>
      </w:r>
    </w:p>
    <w:p>
      <w:r>
        <w:t>Sozialhilfe (Prozessvoraussetzung) | Gesundheitswesen &amp; soziale Sicherheit</w:t>
      </w:r>
    </w:p>
    <w:p>
      <w:r>
        <w:t>Bundesgericht Tribunal fédéral Tribunale federale Tribunal federal 8C_386/2018 Urteil vom 28. Mai 2018 I. sozialrechtliche Abteilung Besetzung Bundesrichter Maillard, Präsident, Gerichtsschreiber Grünvogel. Verfahrensbeteiligte A.________, Beschwerdeführer, gegen Sozialhilfe Basel-Stadt, Klybeckstrasse 15, 4057 Basel, Beschwerdegegnerin. Gegenstand Sozialhilfe (Prozessvoraussetzung), Beschwerde gegen den Entscheid des Appellationsgerichts des Kantons Basel-Stadt als Verwaltungsgericht vom 5. April 2018 (VD.2017.122). Nach Einsicht in die Beschwerde vom 17. Mai 2018 gegen den E ntscheid des Appellationsgerichts des Kantons Basel-Stadt vom 5. April 2018,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der Beschwerdeführer nichts Derartiges vorbringt, dass er stattdessen um eine "grosszügige Fristerstreckung in Bezug der sachgemässen Aufbereitung der hierfür erforderlichen sachbezogenen Beschwerdebegründung" ersucht, dass gesetzliche Fristen wie die Rechtsmittelfrist ( Art. 100 Abs. 1 BGG ) indessen nicht erstreckbar sind ( Art. 47 Abs. 1 BGG ), dass die Beschwerde führenden Personen vielmehr gehalten sind, innert der Rechtsmittelfrist eine den Mindestanforderungen nach Art. 42 Abs. 1 und 2 BGG genügende Beschwerdeschrift einzureichen, woran der allfällige Beizug einer rechtskundigen Unterstützung nichts zu ändern vermag, dass demnach auf die Beschwerde im vereinfachten Verfahren nach Art. 108 Abs. 1 lit. b BGG nicht einzutreten ist, dass in Anwendung von Art. 66 Abs. 1 Satz 2 BGG ausnahmsweise auf die Erhebung von Gerichtskosten verzichtet wird, dass sich damit das Gesuch um unentgeltliche Prozessführung als gegenstandslos erweist, erkennt der Präsident: 1. Auf die Beschwerde wird nicht eingetreten. 2. Es werden keine Gerichtskosten erhoben. 3. Dieses Urteil wird den Parteien, dem Appellationsgericht des Kantons Basel-Stadt als Verwaltungsgericht und dem Departement für Wirtschaft, Soziales und Umwelt Basel-Stadt,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