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37/2019 vom 4. Februar 2019</w:t>
      </w:r>
    </w:p>
    <w:p>
      <w:r>
        <w:t>Bundesgericht, 2019-02-04, DE</w:t>
      </w:r>
    </w:p>
    <w:p>
      <w:r>
        <w:rPr>
          <w:b/>
        </w:rPr>
        <w:t xml:space="preserve">Quelle: </w:t>
      </w:r>
      <w:r>
        <w:t>https://mcp.opencaselaw.ch/entscheid/bger_8C_37_2019</w:t>
      </w:r>
    </w:p>
    <w:p>
      <w:r>
        <w:t>FR: TF 8C 37/2019 du 4 février 2019</w:t>
      </w:r>
    </w:p>
    <w:p>
      <w:r>
        <w:t>IT: TF 8C 37/2019 del 4 febbraio 2019</w:t>
      </w:r>
    </w:p>
    <w:p>
      <w:pPr>
        <w:pStyle w:val="Heading2"/>
      </w:pPr>
      <w:r>
        <w:t>Regeste</w:t>
      </w:r>
    </w:p>
    <w:p>
      <w:r>
        <w:t>Invalidenversicherung (Prozessvoraussetzung) | Invalidenversicherung</w:t>
      </w:r>
    </w:p>
    <w:p>
      <w:pPr>
        <w:pStyle w:val="Heading2"/>
      </w:pPr>
      <w:r>
        <w:t>Volltext</w:t>
      </w:r>
    </w:p>
    <w:p>
      <w:r>
        <w:t>Bundesgericht III. Öffentlich-rechtliche Abteilung 04.02.2019 8C 37/2019 (8C_37/2019) Tribunal fédéral IIIe Cour de droit public (Ire Cour de droit social) 04.02.2019 8C 37/2019 (8C_37/2019) Tribunale federale III Corte di diritto pubblico (I Corte di diritto sociale) 04.02.2019 8C 37/2019 (8C_37/2019)</w:t>
      </w:r>
    </w:p>
    <w:p>
      <w:r>
        <w:t>Invalidenversicherung (Prozessvoraussetzung) | Invalidenversicherung</w:t>
      </w:r>
    </w:p>
    <w:p>
      <w:r>
        <w:t>Bundesgericht Tribunal fédéral Tribunale federale Tribunal federal 8C_37/2019 Urteil vom 4. Februar 2019 I. sozialrechtliche Abteilung Besetzung Bundesrichter Maillard, Präsident, Gerichtsschreiber Grünvogel. Verfahrensbeteiligte A.________, Beschwerdeführerin, gegen IV-Stelle Basel-Stadt, Lange Gasse 7, 4052 Basel, Beschwerdegegnerin. Gegenstand Invalidenversicherung (Prozessvoraussetzung), Beschwerde gegen den Entscheid des Sozialversicherungsgerichts des Kantons Basel-Stadt vom 28. November 2018 (IV.2017.108). Nach Einsicht in die Beschwerde vom 16. Januar 2019 (Poststempel) gegen den Entscheid des Sozialversicherungsgerichts des Kantons Basel-Stadt vom 28. November 2018,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die Vorinstanz die Beschwerdeführerin in tatsächlicher Hinsicht als zu 50 % arbeitsfähig in einer Verweisungstätigkeit betrachtet, was zu einem Anspruch auf eine Viertelsrente führe, dass sie massgeblich auf das mit Schreiben vom 18. November 2016 ergänzte Gutachten der Asim, Universitätsspital Basel, vom 12. September 2015 (recte: wohl 2016) abstellt, dass die Beschwerdeführerin die dabei vorgenommene Beweiswürdigung als einseitig, ihre Unverträglichkeitsschilderungen wie auch zu ihren Gunsten sprechende Arztberichte nicht hinreichend berücksichtigend rügt, dass sie sich - soweit überhaupt sachbezogen argumentierend - weitgehend darauf beschränkt, bereits vor dem kantonalen Gericht Vorgetragenes zu wiederholen, ohne auf die dazu ergangenen Erwägungen konkret einzugehen, geschweige denn aufzuzeigen, inwiefern die vorinstanzliche Beweiswürdigung qualifiziert unzutreffend (unhaltbar, willkürlich: BGE 140 V 22 E. 7.3.1 S. 39; 135 II 145 E. 8.1 S. 153) im Sinne von Art. 97 Abs. 1 BGG oder die darauf beruhenden Erwägungen rechtsfehlerhaft (vgl. Art. 95 BGG ) sein sollen, dass sie darüber hinaus ausserhalb der vorliegend allein zur Beurteilung anstehenden Rentenfrage Liegendes vorträgt, dass dieser Begründungsmangel offensichtlich ist, dass deshalb auf die Beschwerde im vereinfachten Verfahren nach Art. 108 Abs. 1 lit. b BGG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Basel-Stadt und dem Bundesamt für Sozialversicherungen schriftlich mitgeteilt. Luzern, 4. Februar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