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8C_372/2017 vom 7. Juni 2017</w:t>
      </w:r>
    </w:p>
    <w:p>
      <w:r>
        <w:t>Bundesgericht, 2017-06-07, DE</w:t>
      </w:r>
    </w:p>
    <w:p>
      <w:r>
        <w:rPr>
          <w:b/>
        </w:rPr>
        <w:t xml:space="preserve">Quelle: </w:t>
      </w:r>
      <w:r>
        <w:t>https://mcp.opencaselaw.ch/entscheid/bger_8C_372_2017</w:t>
      </w:r>
    </w:p>
    <w:p>
      <w:r>
        <w:t>FR: TF 8C_372/2017 du 7 juin 2017</w:t>
      </w:r>
    </w:p>
    <w:p>
      <w:r>
        <w:t>IT: TF 8C_372/2017 del 7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8C_372/2017</w:t>
      </w:r>
    </w:p>
    <w:p>
      <w:r>
        <w:t>Urteil vom 7. Juni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Arbeitslosenkasse des Kantons Zürich, Zürcherstrasse 8, 8400 Winterthur,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Beschluss des Sozialversicherungsgerichts des Kantons Zürich</w:t>
      </w:r>
    </w:p>
    <w:p>
      <w:r>
        <w:t>vom 19. April 2017.</w:t>
      </w:r>
    </w:p>
    <w:p>
      <w:r>
        <w:t>Nach Einsicht</w:t>
      </w:r>
    </w:p>
    <w:p>
      <w:r>
        <w:t>in die Beschwerde vom 20. Mai 2017 (Poststempel) gegen den Nichteintretensentscheid des Sozialversicherungsgerichts des Kantons Zürich vom 19. April 2017,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bei der Anfechtung eines Nichteintretensentscheids ein konkretes Auseinandersetzen mit den von der Vorinstanz angeführten Nichteintretensgründen voraussetzt (vgl. BGE 123 V 335 ),</w:t>
      </w:r>
    </w:p>
    <w:p>
      <w:r>
        <w:t>dass die Eingabe diesen Begründungsanforderungen offensichtlich nicht zu genügen vermag, da mit keinem Wort dargelegt wird, weshalb das vorinstanzliche Nichteintreten wegen verspätet erfolgter Verbesserung der Beschwerdeschrift rechtsfehlerhaft erfolgt sein soll; lediglich Ferienabwesenheiten zu nennen und um "Fristerstreckung/ Fristwiederherstellung" zu ersuchen, reicht nicht aus,</w:t>
      </w:r>
    </w:p>
    <w:p>
      <w:r>
        <w:t>dass deshalb im vereinfachten Verfahren nach Art. 108 Abs. 1 lit. b BGG auf die Eingabe nicht einzutreten ist,</w:t>
      </w:r>
    </w:p>
    <w:p>
      <w:r>
        <w:t>das in Anwendung von Art. 66 Abs. 1 Satz 2 BGG ausnahmsweise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7. Juni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