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369/2016 vom 30. Mai 2016</w:t>
      </w:r>
    </w:p>
    <w:p>
      <w:r>
        <w:t>Bundesgericht, 2016-05-30, DE</w:t>
      </w:r>
    </w:p>
    <w:p>
      <w:r>
        <w:rPr>
          <w:b/>
        </w:rPr>
        <w:t xml:space="preserve">Quelle: </w:t>
      </w:r>
      <w:r>
        <w:t>https://mcp.opencaselaw.ch/entscheid/bger_8C_369_2016</w:t>
      </w:r>
    </w:p>
    <w:p>
      <w:r>
        <w:t>FR: TF 8C 369/2016 du 30 mai 2016</w:t>
      </w:r>
    </w:p>
    <w:p>
      <w:r>
        <w:t>IT: TF 8C 369/2016 del 30 maggio 2016</w:t>
      </w:r>
    </w:p>
    <w:p>
      <w:pPr>
        <w:pStyle w:val="Heading2"/>
      </w:pPr>
      <w:r>
        <w:t>Regeste</w:t>
      </w:r>
    </w:p>
    <w:p>
      <w:r>
        <w:t>Invalidenversicherung (Prozessvoraussetzung) | Invalidenversicherung</w:t>
      </w:r>
    </w:p>
    <w:p>
      <w:pPr>
        <w:pStyle w:val="Heading2"/>
      </w:pPr>
      <w:r>
        <w:t>Volltext</w:t>
      </w:r>
    </w:p>
    <w:p>
      <w:r>
        <w:t>Bundesgericht I. sozialrechtliche Abteilung 30.05.2016 8C 369/2016 (8C_369/2016) Tribunal fédéral Ire Cour de droit social 30.05.2016 8C 369/2016 (8C_369/2016) Tribunale federale I Corte di diritto sociale 30.05.2016 8C 369/2016 (8C_369/2016)</w:t>
      </w:r>
    </w:p>
    <w:p>
      <w:r>
        <w:t>Invalidenversicherung (Prozessvoraussetzung) | Invalidenversicherung</w:t>
      </w:r>
    </w:p>
    <w:p>
      <w:r>
        <w:t>Bundesgericht Tribunal fédéral Tribunale federale Tribunal federal {T 0/2} 8C_369/2016 Urteil vom 30. Mai 2016 I. sozialrechtliche Abteilung Besetzung Bundesrichter Maillard, Präsident, Gerichtsschreiber Batz. Verfahrensbeteiligte A.________, Beschwerdeführerin, gegen IV-Stelle des Kantons Zürich, Röntgenstrasse 17, 8005 Zürich, Beschwerdegegnerin. Gegenstand Invalidenversicherung (Prozessvoraussetzung), Beschwerde gegen den Entscheid des Sozialversicherungsgerichts des Kantons Zürich vom 5. April 2016. Nach Einsicht in die Beschwerde der A.________ vom 23. Mai 2016 (Poststempel) gegen den Entscheid des Sozialversicherungsgerichts des Kantons Zürich vom 5. April 2016,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287);eine rein appellatorische Kritik genügt nicht (vgl. BGE 140 III 86 E. 2 S. 88 und 134 II 244 E. 2.1 f. S. 245 f.), dass die Beschwerde der Versicherten vom 23. Mai 2016 diesen Erfordernissen klarerweise nicht gerecht wird, indem sie sich mit den für das Ergebnis des angefochtenen Entscheids massgeblichen Erwägungen der Vorinstanz - insbesondere bezüglich eines auf Grund des polydisziplinären Gutachtens vom 16. April 2014 verbesserten Ge-sundheitszustandes mit einer vollen Arbeitsfähigkeit - nicht in einer den gesetzlichen Anforderungen an die Begründungspflicht genügenden Weise auseinandersetzt, dass sich die Ausführungen der Beschwerdeführerin nämlich im Wesentlichen in appellatorischer Kritik bzw. in einer Darstellung der eigenen Sicht der Dinge erschöpfen, ohne in konkreter und hinreichend substanziierter Weise auf die massgeblichen Erwägungen der Vorinstanz einzugehen und insbesondere ohne aufzuzeigen, inwiefern das kantonale Gericht eine Rechtsverletzung gemäss Art. 95 f. BGG begangen resp. eine für den Entscheid wesentliche, offensichtlich unrichtige oder unvollständige Sachverhaltsfeststellung im Sinne von Art. 97 Abs. 1 BGG getroffen haben sollte, dass der vorliegende Begründungsmangel offensichtlich ist, weshalb auf die Beschwerde in Anwendung von Art. 108 Abs. 1 lit. b BGG nicht einzutreten ist, dass von der Erhebung von Gerichtskosten für das bundesgerichtliche Verfahren umständehalber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30.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