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365/2018 vom 28. Mai 2018</w:t>
      </w:r>
    </w:p>
    <w:p>
      <w:r>
        <w:t>Bundesgericht, 2018-05-28, DE</w:t>
      </w:r>
    </w:p>
    <w:p>
      <w:r>
        <w:rPr>
          <w:b/>
        </w:rPr>
        <w:t xml:space="preserve">Quelle: </w:t>
      </w:r>
      <w:r>
        <w:t>https://mcp.opencaselaw.ch/entscheid/bger_8C_365_2018</w:t>
      </w:r>
    </w:p>
    <w:p>
      <w:r>
        <w:t>FR: TF 8C 365/2018 du 28 mai 2018</w:t>
      </w:r>
    </w:p>
    <w:p>
      <w:r>
        <w:t>IT: TF 8C 365/2018 del 28 maggio 2018</w:t>
      </w:r>
    </w:p>
    <w:p>
      <w:pPr>
        <w:pStyle w:val="Heading2"/>
      </w:pPr>
      <w:r>
        <w:t>Regeste</w:t>
      </w:r>
    </w:p>
    <w:p>
      <w:r>
        <w:t>Invalidenversicherung (Prozessvoraussetzung) | Invalidenversicherung</w:t>
      </w:r>
    </w:p>
    <w:p>
      <w:pPr>
        <w:pStyle w:val="Heading2"/>
      </w:pPr>
      <w:r>
        <w:t>Volltext</w:t>
      </w:r>
    </w:p>
    <w:p>
      <w:r>
        <w:t>Bundesgericht III. Öffentlich-rechtliche Abteilung 28.05.2018 8C 365/2018 (8C_365/2018) Tribunal fédéral IIIe Cour de droit public (Ire Cour de droit social) 28.05.2018 8C 365/2018 (8C_365/2018) Tribunale federale III Corte di diritto pubblico (I Corte di diritto sociale) 28.05.2018 8C 365/2018 (8C_365/2018)</w:t>
      </w:r>
    </w:p>
    <w:p>
      <w:r>
        <w:t>Invalidenversicherung (Prozessvoraussetzung) | Invalidenversicherung</w:t>
      </w:r>
    </w:p>
    <w:p>
      <w:r>
        <w:t>Bundesgericht Tribunal fédéral Tribunale federale Tribunal federal 8C_365/2018 Urteil vom 28. Mai 2018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Beschluss des Sozialversicherungsgerichts des Kantons Zürich vom 20. März 2018 (IV.2018.00154). Nach Einsicht in die Beschwerde vom 4. Mai 2018 (Poststempel) gegen den Nichteintretensbeschluss des Sozialversicherungsgerichts des Kantons Zürich vom 20. März 2018, in Erwägung, dass ein Rechtsmittel gemäss Art. 42 Abs. 1 und 2 BGG unter anderem die Begehren und deren Begründung zu enthalten hat, wobei in der Begründung in gedrängter Form darzulegen ist, inwiefern der angefochtene Akt Recht verletzt, dass dies bei der Anfechtung eines Nichteintretensentscheids ein konkretes Auseinandersetzen mit den von der Vorinstanz angeführten Nichteintretensgründen voraussetzt (vgl. BGE 123 V 335 ), dass die Eingabe diesen Begründungsanforderungen offensichtlich nicht zu genügen vermag, da mit keinem Wort dargelegt wird, weshalb das vorinstanzliche Nichteintreten wegen verspätet erfolgter Verbesserung der Beschwerdeschrift rechtsfehlerhaft erfolgt sein soll; Ferien als Säumnisgrund anzurufen ohne zugleich zu behaupten, die Vorinstanz darüber zeitgerecht informiert zu haben, reicht von vornherein nicht aus, dass deshalb im vereinfachten Verfahren nach Art. 108 Abs. 1 lit. b BGG auf die Eingabe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