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8C_364/2017 vom 8. Juni 2017</w:t>
      </w:r>
    </w:p>
    <w:p>
      <w:r>
        <w:t>Bundesgericht, 2017-06-08, DE</w:t>
      </w:r>
    </w:p>
    <w:p>
      <w:r>
        <w:rPr>
          <w:b/>
        </w:rPr>
        <w:t xml:space="preserve">Quelle: </w:t>
      </w:r>
      <w:r>
        <w:t>https://mcp.opencaselaw.ch/entscheid/bger_8C_364_2017</w:t>
      </w:r>
    </w:p>
    <w:p>
      <w:r>
        <w:t>FR: TF 8C_364/2017 du 8 juin 2017</w:t>
      </w:r>
    </w:p>
    <w:p>
      <w:r>
        <w:t>IT: TF 8C_364/2017 del 8 giugno 2017</w:t>
      </w:r>
    </w:p>
    <w:p>
      <w:pPr>
        <w:pStyle w:val="Heading2"/>
      </w:pPr>
      <w:r>
        <w:t>Volltext</w:t>
      </w:r>
    </w:p>
    <w:p>
      <w:r>
        <w:t>Bundesgericht</w:t>
      </w:r>
    </w:p>
    <w:p>
      <w:r>
        <w:t>Tribunal fédéral</w:t>
      </w:r>
    </w:p>
    <w:p>
      <w:r>
        <w:t>Tribunale federale</w:t>
      </w:r>
    </w:p>
    <w:p>
      <w:r>
        <w:t>Tribunal federal</w:t>
      </w:r>
    </w:p>
    <w:p>
      <w:r>
        <w:t>8C_364/2017</w:t>
      </w:r>
    </w:p>
    <w:p>
      <w:r>
        <w:t>Urteil vom 8. Juni 2017</w:t>
      </w:r>
    </w:p>
    <w:p>
      <w:r>
        <w:t>I. sozialrechtliche Abteilung</w:t>
      </w:r>
    </w:p>
    <w:p>
      <w:r>
        <w:t>Besetzung</w:t>
      </w:r>
    </w:p>
    <w:p>
      <w:r>
        <w:t>Bundesrichter Maillard, Präsident,</w:t>
      </w:r>
    </w:p>
    <w:p>
      <w:r>
        <w:t>Gerichtsschreiberin Berger Götz.</w:t>
      </w:r>
    </w:p>
    <w:p>
      <w:r>
        <w:t>Verfahrensbeteiligte</w:t>
      </w:r>
    </w:p>
    <w:p>
      <w:r>
        <w:t>IV-Stelle des Kantons Freiburg,</w:t>
      </w:r>
    </w:p>
    <w:p>
      <w:r>
        <w:t>Route du Mont-Carmel 5, 1762 Givisiez,</w:t>
      </w:r>
    </w:p>
    <w:p>
      <w:r>
        <w:t>Beschwerdeführerin,</w:t>
      </w:r>
    </w:p>
    <w:p>
      <w:r>
        <w:t>gegen</w:t>
      </w:r>
    </w:p>
    <w:p>
      <w:r>
        <w:t>A.________,</w:t>
      </w:r>
    </w:p>
    <w:p>
      <w:r>
        <w:t>vertreten durch Rechtsanwalt Theo Studer,</w:t>
      </w:r>
    </w:p>
    <w:p>
      <w:r>
        <w:t>Beschwerdegegner.</w:t>
      </w:r>
    </w:p>
    <w:p>
      <w:r>
        <w:t>Gegenstand</w:t>
      </w:r>
    </w:p>
    <w:p>
      <w:r>
        <w:t>Invalidenversicherung (Prozessvoraussetzung),</w:t>
      </w:r>
    </w:p>
    <w:p>
      <w:r>
        <w:t>Beschwerde gegen den Entscheid</w:t>
      </w:r>
    </w:p>
    <w:p>
      <w:r>
        <w:t>des Kantonsgerichts Freiburg</w:t>
      </w:r>
    </w:p>
    <w:p>
      <w:r>
        <w:t>vom 24. April 2017.</w:t>
      </w:r>
    </w:p>
    <w:p>
      <w:r>
        <w:t>Nach Einsicht</w:t>
      </w:r>
    </w:p>
    <w:p>
      <w:r>
        <w:t>in den Entscheid vom 24. April 2017, mit welchem das Kantonsgericht Freiburg die Beschwerde des A.________ gegen die Verfügung der IV-Stelle des Kantons Freiburg vom 14. April 2015 in dem Sinne teilweise guthiess, als es die Verfügung aufhob und die Sache im Sinne der Erwägungen an die IV-Stelle zurückwies, damit sie nach Ergänzung des medizinischen Dossiers und Durchführung des Einkommensvergleichs über den Rentenanspruch neu entscheide,</w:t>
      </w:r>
    </w:p>
    <w:p>
      <w:r>
        <w:t>in die gegen diesen Rückweisungsentscheid eingereichte Beschwerde der IV-Stelle vom 19. Mai 2017,</w:t>
      </w:r>
    </w:p>
    <w:p>
      <w:r>
        <w:t>in Erwägung,</w:t>
      </w:r>
    </w:p>
    <w:p>
      <w:r>
        <w:t>dass es sich beim angefochtenen Entscheid um einen selbstständig eröffneten Zwischenentscheid im Sinne von Art. 93 Abs. 1 BGG handelt ( BGE 133 V 477 E. 4.2 S. 481 f.),</w:t>
      </w:r>
    </w:p>
    <w:p>
      <w:r>
        <w:t>dass gegen einen solchen Entscheid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t>dass der Rückweisungsentscheid im vorliegenden Fall bloss eine Verlängerung des Verfahrens bewirkt, was keinen nicht wieder gutzumachenden Nachteil im Sinne von Art. 93 Abs. 1 lit. a BGG darstellt ( BGE 133 V 477 E. 5.2.1 und 5.2.2 S. 483 f. und 645 E. 2.1 S. 647),</w:t>
      </w:r>
    </w:p>
    <w:p>
      <w:r>
        <w:t>dass eine Gutheissung der vor Bundesgericht erhobenen Beschwerde zwar sofort einen Endentscheid herbeiführen würde, indessen die selbstständige Anfechtbarkeit eines Zwischenentscheids aus Gründen der Prozessökonomie eine Ausnahme darstellt, die restriktiv zu handhaben ist, und nach ständiger Rechtsprechung durch die Aufhebung eines kantonalen Rückweisungsentscheids zu ergänzender Sachverhaltsabklärung regelmässig kein bedeutender Aufwand an Zeit oder Kosten für ein weitläufiges Beweisverfahren im Sinne von Art. 93 Abs. 1 lit. b BGG vermieden würde (SVR 2012 IV Nr. 23 S. 97, 9C_329/2011 E. 3.3; Urteil 9C_89/2012 vom 24. Februar 2012),</w:t>
      </w:r>
    </w:p>
    <w:p>
      <w:r>
        <w:t>dass die IV-Stelle, welche sich ohne weitere Ausführungen einzig auf den zeitlichen Faktor und den Kostenaspekt beruft, keine Gründe zu benennen vermag, welche ausnahmsweise die selbstständige Anfechtbarkeit des Zwischenentscheids vom 24. April 2017 rechtfertigen könnten,</w:t>
      </w:r>
    </w:p>
    <w:p>
      <w:r>
        <w:t>dass deshalb auch die Eintretensvoraussetzungen gemäss Art. 93 Abs. 1 lit. b BGG nicht erfüllt sind,</w:t>
      </w:r>
    </w:p>
    <w:p>
      <w:r>
        <w:t>dass die Beschwerde demzufolge offensichtlich unzulässig ist, weshalb sie im Verfahren nach Art. 108 Abs. 1 lit. a BGG erledigt wird,</w:t>
      </w:r>
    </w:p>
    <w:p>
      <w:r>
        <w:t>dass die Beschwerdeführerin gestützt auf Art. 66 Abs. 1 BGG in reduziertem Umfang kostenpflichtig wird,</w:t>
      </w:r>
    </w:p>
    <w:p>
      <w:r>
        <w:t>dass in den Fällen des Art. 108 Abs. 1 lit. a BGG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Kantonsgericht Freiburg, Sozialversicherungsgerichtshof, und dem Bundesamt für Sozialversicherungen schriftlich mitgeteilt.</w:t>
      </w:r>
    </w:p>
    <w:p>
      <w:r>
        <w:t>Luzern, 8. Juni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