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362/2013 vom 24. Mai 2013</w:t>
      </w:r>
    </w:p>
    <w:p>
      <w:r>
        <w:t>Bundesgericht, 2013-05-24, DE</w:t>
      </w:r>
    </w:p>
    <w:p>
      <w:r>
        <w:rPr>
          <w:b/>
        </w:rPr>
        <w:t xml:space="preserve">Quelle: </w:t>
      </w:r>
      <w:r>
        <w:t>https://mcp.opencaselaw.ch/entscheid/bger_8C_362_2013</w:t>
      </w:r>
    </w:p>
    <w:p>
      <w:r>
        <w:t>FR: TF 8C 362/2013 du 24 mai 2013</w:t>
      </w:r>
    </w:p>
    <w:p>
      <w:r>
        <w:t>IT: TF 8C 362/2013 del 24 maggio 2013</w:t>
      </w:r>
    </w:p>
    <w:p>
      <w:pPr>
        <w:pStyle w:val="Heading2"/>
      </w:pPr>
      <w:r>
        <w:t>Regeste</w:t>
      </w:r>
    </w:p>
    <w:p>
      <w:r>
        <w:t>Sozialhilfe | Gesundheitswesen &amp; soziale Sicherheit</w:t>
      </w:r>
    </w:p>
    <w:p>
      <w:pPr>
        <w:pStyle w:val="Heading2"/>
      </w:pPr>
      <w:r>
        <w:t>Volltext</w:t>
      </w:r>
    </w:p>
    <w:p>
      <w:r>
        <w:t>Bundesgericht I. sozialrechtliche Abteilung 24.05.2013 8C 362/2013 (8C_362/2013) Tribunal fédéral Ire Cour de droit social 24.05.2013 8C 362/2013 (8C_362/2013) Tribunale federale I Corte di diritto sociale 24.05.2013 8C 362/2013 (8C_362/2013)</w:t>
      </w:r>
    </w:p>
    <w:p>
      <w:r>
        <w:t>Sozialhilfe | Gesundheitswesen &amp; soziale Sicherheit</w:t>
      </w:r>
    </w:p>
    <w:p>
      <w:r>
        <w:t>Bundesgericht Tribunal fédéral Tribunale federale Tribunal federal 8C_362/2013 {T 0/2} Urteil vom 24. Mai 2013 I. sozialrechtliche Abteilung Besetzung Bundesrichterin Leuzinger, Präsidentin, Gerichtsschreiber Batz. Verfahrensbeteiligte C.________, Beschwerdeführer, gegen Sozialhilfe Basel-Stadt, Klybeckstrasse 15, 4057 Basel, Beschwerdegegnerin. Gegenstand Sozialhilfe (Prozessvoraussetzung), Beschwerde gegen den Entscheid des Appellationsgerichts des Kantons Basel-Stadt als Verwaltungsgericht vom 10. April 2013. Nach Einsicht in die Beschwerde des C.________ vom 8. Mai 2013 (Poststempel) gegen den Entscheid des Appellationsgerichts des Kantons Basel-Stadt als Verwaltungsgericht vom 10. April 2013 sowie das Gesuch um unentgeltliche Prozessführung, in Erwägung, 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 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 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136 I 65 E. 1.3.1 S. 68; 135 V 94 E. 1 S. 95; 133 II 249 E. 1.4.2 S. 254; vgl. auch BGE 133 IV 286 ff.), dass es daher der Beschwerde führenden Person obliegt, klar und detailliert anhand der Erwägungen des angefochtenen Entscheids darzulegen, welche verfassungsmässigen Rechte und inwiefern sie durch den kantonalen Entscheid verletzt worden sind; eine rein appel-latorische Kritik genügt nicht (vgl. BGE 134 II 244 E. 2.2 S. 246 mit weiteren Hinweisen), dass im vorliegenden Fall die Eingabe des Beschwerdeführers den vorerwähnten Anforderungen offensichtlich nicht genügt, indem namentlich nicht anhand der vorinstanzlichen Erwägungen konkret und detailliert aufgezeigt wird, welche verfassungsmässigen Rechte und inwiefern diese durch den angefochtenen Entscheid des kantonalen Gerichts verletzt worden sein sollen, wobei die Beschwerde insbesondere die gesetzlichen Erfordernisse der qualifizierten Rügepflicht hinsichtlich eines zulässigen Beschwerdegrundes im Sinne von Art. 95 ff. BGG nicht erfüllt, dass hieran auch die lediglich pauschal gehaltenen Hinweise bezüglich unterschiedlicher Behandlung von Sozialhilfebezügern bzw. "willkürlich(er) (Anwendung)" von Regeln nichts ändern, weil mit der Beschwerde auch insoweit keine gegenüber dem angefochtenen Entscheid der Vorinstanz hinreichend substanziierten zulässigen Beschwerdegründe im Sinne von Art. 95 ff. BGG vorgebracht werden, dass deshalb keine hinreichende Begründung und somit kein gültiges Rechtsmittel eingereicht worden ist, obwohl das Bundesgericht den Beschwerdeführer auf die Formerfordernisse von Beschwerden bereits in früheren Verfahren hingewiesen hat, dass somit auf die offensichtlich unzulässige Beschwerde in Anwendung von Art. 108 Abs. 1 lit. b BGG nicht eingetreten werden kann, dass es sich bei den gegebenen Verhältnissen rechtfertigt, von der Erhebung von Gerichtskosten für das bundesgerichtliche Verfahren umständehalber abzusehen ( Art. 66 Abs. 1 Satz 2 BGG ), weshalb sich das Gesuch um Gewährung der unentgeltlichen Prozessführung als gegenstandslos erweist, dass in den Fällen des Art. 108 Abs. 1 BGG das vereinfachte Verfahren zum Zuge kommt und die Abteilungspräsidentin zuständig ist, erkennt die Präsidentin: 1. Auf die Beschwerde wird nicht eingetreten. 2. Es werden keine Gerichtskosten erhoben. 3. Dieses Urteil wird den Parteien und dem Appellationsgericht des Kantons Basel-Stadt als Verwaltungsgericht schriftlich mitgeteilt. Luzern, 24. Mai 2013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