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8C_361/2016 vom 29. September 2016</w:t>
      </w:r>
    </w:p>
    <w:p>
      <w:r>
        <w:t>Bundesgericht, 2016-09-29, DE</w:t>
      </w:r>
    </w:p>
    <w:p>
      <w:r>
        <w:rPr>
          <w:b/>
        </w:rPr>
        <w:t xml:space="preserve">Quelle: </w:t>
      </w:r>
      <w:r>
        <w:t>https://mcp.opencaselaw.ch/entscheid/bger_8C_361_2016</w:t>
      </w:r>
    </w:p>
    <w:p>
      <w:r>
        <w:t>FR: TF 8C_361/2016 du 29 septembre 2016</w:t>
      </w:r>
    </w:p>
    <w:p>
      <w:r>
        <w:t>IT: TF 8C_361/2016 del 29 settembre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8C_361/2016</w:t>
      </w:r>
    </w:p>
    <w:p>
      <w:r>
        <w:t>Urteil vom 29. September 2016</w:t>
      </w:r>
    </w:p>
    <w:p>
      <w:r>
        <w:t>I. sozialrechtliche Abteilung</w:t>
      </w:r>
    </w:p>
    <w:p>
      <w:r>
        <w:t>Besetzung</w:t>
      </w:r>
    </w:p>
    <w:p>
      <w:r>
        <w:t>Bundesrichter Wirthlin, als Einzelrichter,</w:t>
      </w:r>
    </w:p>
    <w:p>
      <w:r>
        <w:t>Gerichtsschreiber Grunder.</w:t>
      </w:r>
    </w:p>
    <w:p>
      <w:r>
        <w:t>Verfahrensbeteiligte</w:t>
      </w:r>
    </w:p>
    <w:p>
      <w:r>
        <w:t>A.________,</w:t>
      </w:r>
    </w:p>
    <w:p>
      <w:r>
        <w:t>vertreten durch Herr lic. iur. Sandro Sosio,</w:t>
      </w:r>
    </w:p>
    <w:p>
      <w:r>
        <w:t>Beschwerdeführer,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 (Invalidenrente),</w:t>
      </w:r>
    </w:p>
    <w:p>
      <w:r>
        <w:t>Beschwerde gegen den Entscheid des Sozialversicherungsgerichts des Kantons Zürich</w:t>
      </w:r>
    </w:p>
    <w:p>
      <w:r>
        <w:t>vom 30. März 2016.</w:t>
      </w:r>
    </w:p>
    <w:p>
      <w:r>
        <w:t>Nach Einsicht</w:t>
      </w:r>
    </w:p>
    <w:p>
      <w:r>
        <w:t>in die Beschwerde vom 20. Mai 2016 (Poststempel) gegen den Entscheid des Sozialversicherungsgerichts des Kantons Zürich vom 30. März 2016,</w:t>
      </w:r>
    </w:p>
    <w:p>
      <w:r>
        <w:t>in die Verfügung vom 5. Juli 2016, mit der das beschwerdeweise gestellte Gesuch um unentgeltliche Rechtspflege abgewiesen und Frist zur Bezahlung eines Kostenvorschusses angesetzt wurde,</w:t>
      </w:r>
    </w:p>
    <w:p>
      <w:r>
        <w:t>in die Verfügung vom 6. September 2016, mit welcher A.________ zur Bezahlung eines Kostenvorschusses innert einer Nachfrist bis zum 19. September 2016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der Beschwerdeführer nach Art. 66 Abs. 1 und 3 BGG kostenpflichtig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29. September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Wirthlin</w:t>
      </w:r>
    </w:p>
    <w:p>
      <w:r>
        <w:t>Der Gerichtsschreiber: Grunder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