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8C_360/2024 vom 1. Juli 2024</w:t>
      </w:r>
    </w:p>
    <w:p>
      <w:r>
        <w:t>Bundesgericht, 2024-07-01, DE</w:t>
      </w:r>
    </w:p>
    <w:p>
      <w:r>
        <w:rPr>
          <w:b/>
        </w:rPr>
        <w:t xml:space="preserve">Quelle: </w:t>
      </w:r>
      <w:r>
        <w:t>https://mcp.opencaselaw.ch/entscheid/bger_8C_360_2024</w:t>
      </w:r>
    </w:p>
    <w:p>
      <w:r>
        <w:t>FR: TF 8C_360/2024 du 1 juillet 2024</w:t>
      </w:r>
    </w:p>
    <w:p>
      <w:r>
        <w:t>IT: TF 8C_360/2024 del 1 luglio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im bundesgerichtlichen Verfahren nur soweit vorgebracht werden, als erst der Entscheid der Vorinstanz dazu Anlass gibt ( Art. 99 Abs. 1 BGG ). Gemeint sind dabei allein unechte Noven, das heisst Tatsachen und Beweismittel, die aus der Zeit vor der vorinstanzlichen Urteilsfällung stammen.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legte im Urteil vom 10. April 2024 in Auseinandersetzung mit den Parteivorbringen und in Würdigung der Akten dar, weshalb die Beschwerdegegnerin mit Verfügung vom 11. Dezember 2023 von einem nicht mehr vorhandenen Anspruch auf Leistungen der Invalidenversicherung ausgehen durfte. Demnach habe der Beschwerdeführer die ihm obliegenden Mitwirkungspflichten bei der Abklärung der Anspruchsvoraussetzungen wiederholt schuldhaft verletzt, zuletzt nach durchgeführtem Mahn- und Bedenkzeitverfahren nach Art. 43 Abs. 3 ATSG . Dies berechtige zur Einstellung der bisher erbrachten beruflichen Eingliederungsmassnahmen. Dabei mass es dem Arbeits- und Reiseunfähigkeitszeugnis der Arztpraxis B.________ vom 27. September 2023 in Würdigung der gesamten Umstände, insbesondere auch weil es rückwirkend ausgestellt wurde, kein entscheidwesentliches Gewicht bei.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den Geschehensablauf wie auch den Gesundheitszustand aus eigener Sicht zu schildern und das von der Vorinstanz dazu Erwogene unter Verweis auf ein erst nach dem angefochtenen Urteil datiertes und damit vor Bundesgericht zum Vornherein unbeachtliches Beweismittel ( Art. 99 BGG , siehe oben) als falsch zu bezeichnen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