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356/2022 vom 7. Juni 2022</w:t>
      </w:r>
    </w:p>
    <w:p>
      <w:r>
        <w:t>Bundesgericht, 2022-06-07, DE</w:t>
      </w:r>
    </w:p>
    <w:p>
      <w:r>
        <w:rPr>
          <w:b/>
        </w:rPr>
        <w:t xml:space="preserve">Quelle: </w:t>
      </w:r>
      <w:r>
        <w:t>https://mcp.opencaselaw.ch/entscheid/bger_8C_356_2022</w:t>
      </w:r>
    </w:p>
    <w:p>
      <w:r>
        <w:t>FR: TF 8C 356/2022 du 7 juin 2022</w:t>
      </w:r>
    </w:p>
    <w:p>
      <w:r>
        <w:t>IT: TF 8C 356/2022 del 7 giugno 2022</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07.06.2022 8C 356/2022 (8C_356/2022) Tribunal fédéral IIIe Cour de droit public (Ire Cour de droit social) 07.06.2022 8C 356/2022 (8C_356/2022) Tribunale federale III Corte di diritto pubblico (I Corte di diritto sociale) 07.06.2022 8C 356/2022 (8C_356/2022)</w:t>
      </w:r>
    </w:p>
    <w:p>
      <w:r>
        <w:t>Arbeitslosenversicherung (Prozessvoraussetzung) | Arbeitslosenversicherung</w:t>
      </w:r>
    </w:p>
    <w:p>
      <w:r>
        <w:t>Bundesgericht Tribunal fédéral Tribunale federale Tribunal federal 8C_356/2022 Urteil vom 7. Juni 2022 I. sozialrechtliche Abteilung Besetzung Bundesrichter Wirthlin, Präsident, Gerichtsschreiber Grünvogel. Verfahrensbeteiligte A.________, Beschwerdeführer, gegen Unia Arbeitslosenkasse, Strassburgstrasse 11, 8004 Zürich, Beschwerdegegnerin. Gegenstand Arbeitslosenversicherung (Prozessvoraussetzung), Beschwerde gegen das Urteil des Sozialversicherungsgerichts des Kantons Zürich vom 14. April 2022 (AL.2021.00367). Nach Einsicht in die Beschwerde vom 27. Mai 2022 (Poststempel) gegen das Urteil des Sozialversicherungsgerichts des Kantons Zürich vom 14. April 2022, in Erwägung,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Entscheids massgeblichen Erwägungen auseinanderzusetzen; eine rein appellatorische Kritik genügt nicht ( BGE 136 I 65 E. 1.3.1 und 134 II 244 E. 2.1), dass das kantonale Gericht den Einspracheentscheid der Arbeitslosenkasse vom 10. November 2021 bestätigte, wonach dem Beschwerdeführer mangels Erfüllens der Beitragszeit nach Art. 8 Abs. 1 lit. e AVIG keine Arbeitslosenversicherungsleistungen zustehen, dass die Vorinstanz im angefochtenen Urteil ausgeführt hat, weshalb aus der Zeit vor der Rahmenfrist vom 1. Oktober 2019 bis 30. September 2021 liegende Geschehnisse, mit Ausnahme solcher, die einen in die Rahmenfrist fortdauernden Befreiungsgrund begründet haben, bei der Frage nach der Erfüllung der Beitragszeit unberücksichtigt bleiben müssen, und ein solcher vorliegend nicht ausgewiesen sei, dass der Beschwerdeführer darauf nicht sachbezogen eingeht, indem er diesen Erwägungen ein Fehlverhalten von Seiten der Sozialhilfebehörde und des Vereins B.________ im Jahr 2018 entgegen stellen will, welche ihm fälschlicherweise eine geistige Behinderung unterstellt hätten; ein Befreiungstatbestand ist damit nicht angerufen, dass damit den eingangs aufgezeigten Mindestanforderungen an eine sachbezogene Begründung offensichtlich nicht genügt wird,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7. Juni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