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354/2022 vom 7. Juni 2022</w:t>
      </w:r>
    </w:p>
    <w:p>
      <w:r>
        <w:t>Bundesgericht, 2022-06-07, DE</w:t>
      </w:r>
    </w:p>
    <w:p>
      <w:r>
        <w:rPr>
          <w:b/>
        </w:rPr>
        <w:t xml:space="preserve">Quelle: </w:t>
      </w:r>
      <w:r>
        <w:t>https://mcp.opencaselaw.ch/entscheid/bger_8C_354_2022</w:t>
      </w:r>
    </w:p>
    <w:p>
      <w:r>
        <w:t>FR: TF 8C 354/2022 du 7 juin 2022</w:t>
      </w:r>
    </w:p>
    <w:p>
      <w:r>
        <w:t>IT: TF 8C 354/2022 del 7 giugno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07.06.2022 8C 354/2022 (8C_354/2022) Tribunal fédéral IIIe Cour de droit public (Ire Cour de droit social) 07.06.2022 8C 354/2022 (8C_354/2022) Tribunale federale III Corte di diritto pubblico (I Corte di diritto sociale) 07.06.2022 8C 354/2022 (8C_354/2022)</w:t>
      </w:r>
    </w:p>
    <w:p>
      <w:r>
        <w:t>Arbeitslosenversicherung (Prozessvoraussetzung) | Arbeitslosenversicherung</w:t>
      </w:r>
    </w:p>
    <w:p>
      <w:r>
        <w:t>Bundesgericht Tribunal fédéral Tribunale federale Tribunal federal 8C_354/2022 Urteil vom 7. Juni 2022 I. sozialrechtliche Abteilung Besetzung Bundesrichter Wirthlin, Präsident, Gerichtsschreiber Grünvogel. Verfahrensbeteiligte A.________ GmbH, Beschwerdeführerin, gegen Amt für Wirtschaft und Arbeit des Kantons Zürich, Abteilung Arbeitslosenversicherung, Stampfenbachstrasse 32, 8001 Zürich, Beschwerdegegner. Gegenstand Arbeitslosenversicherung (Prozessvoraussetzung), Beschwerde gegen das Urteil des Sozialversicherungsgerichts des Kantons Zürich vom 6. April 2022 (AL.2021.00351). Nach Einsicht in die Beschwerde vom 13. Mai 2022 (Poststempel) gegen das Urteil des Sozialversicherungsgerichts des Kantons Zürich vom 6. April 2022,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und 134 II 244 E. 2.1), dass die Vorinstanz in Würdigung der Akten und in Auseinandersetzung mit den Parteivorbringen zur Überzeugung gelangt ist, das kantonale Amt habe mit Einspracheentscheid vom 15. Oktober 2021 die Verfügung vom 7. Juni 2021, mit welcher das Gesuch um Ausrichtung von Kurzarbeitsentschädigung für die Zeit vom 1. Juni bis 30. November 2021 insoweit bewilligt worden war, als die übrigen Anspruchsvoraussetzungen erfüllt seien, widerrufen dürfen, dass sie dazu unter Verweis auf Gesetzes- und Verordnungsbestimmungen darlegte, weshalb es der Beschwerdeführerin nicht gelungen sei, einen pandemiebedingten Arbeitsausfall glaubhaft zu belegen, was das Amt dazu ermächtigt habe, die ursprünglich fehlerhafte Verfügung vom 7. Juni 2021 zu widerrufen, dass die Beschwerdeführerin auf das von der Vorinstanz dazu Erwogene, insbesondere die dabei vorgenommene Beweiswürdigung nicht näher eingeht, statt dessen pauschal ihre Sicht der Dinge wiedergibt, dass damit den eingangs aufgezeigten Mindestanforderungen an eine sachbezogene Begründung offensichtlich nicht genügt wird, insbesondere nicht aufgezeigt ist, inwiefern die von der Vorinstanz vorgenommene Beweiswürdigung rechtsfehlerhaft, d.h. willkürlich ( BGE 146 IV 88 E. 1.3.1 mit Hinweisen) erfolgt sein soll,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7. Juni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