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8C_352/2024 vom 4. September 2024</w:t>
      </w:r>
    </w:p>
    <w:p>
      <w:r>
        <w:t>Bundesgericht, 2024-09-04, DE</w:t>
      </w:r>
    </w:p>
    <w:p>
      <w:r>
        <w:rPr>
          <w:b/>
        </w:rPr>
        <w:t xml:space="preserve">Quelle: </w:t>
      </w:r>
      <w:r>
        <w:t>https://mcp.opencaselaw.ch/entscheid/bger_8C_352_2024</w:t>
      </w:r>
    </w:p>
    <w:p>
      <w:r>
        <w:t>FR: TF 8C_352/2024 du 4 septembre 2024</w:t>
      </w:r>
    </w:p>
    <w:p>
      <w:r>
        <w:t>IT: TF 8C_352/2024 del 4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13. Mai 2024 in Auseinandersetzung mit den Parteivorbringen und in Würdigung der Akten dar, weshalb die Beschwerdegegnerin mit Verfügung vom 7. September 2023 von einem fehlenden Anspruch sowohl auf eine Invalidenrente als auch auf berufliche Massnahmen ausgehen durfte.</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So geht etwa die Vorinstanz hinsichtlich der verbliebenen Restarbeitsfähigkeit - anders als es der Beschwerdeführer wahrhaben will - im Einklang mit seinen Vorbringen von einer faktischen Einhändig- bzw. Einarmigkeit aus. Dementsprechend stossen die diesbezüglichen Rügen ins Leere. Soweit sodann das von der Vorinstanz festgestellte Fehlen eines Eingliederungswillens kritisiert wird, unterlässt es der Beschwerdeführer, auf die dazu ergangenen Erwägungen näher einzugehen. Es reicht nicht aus, darauf hinzuweisen, nicht er, sondern die Stiftung B.________ habe den dort durchgeführten Eingliederungsversuch (formell) abgebrochen. Das kantonale Gericht hat nämlich (auch) dies erkannt, ist indessen einen Schritt weiter gegangen und hat die gesamten Umstände gewürdigt. Inwiefern diese Würdigung rechtsfehlerhaft erfolgt sein soll, wird nicht näher ausgeführt. Die Vorbringen gehen insgesamt nicht über eine letztinstanzlich unzulässige appellatorische Kritik hinaus.</w:t>
      </w:r>
    </w:p>
    <w:p>
      <w:r>
        <w:rPr>
          <w:b/>
        </w:rPr>
        <w:t>E. 4</w:t>
      </w:r>
    </w:p>
    <w:p>
      <w:r>
        <w:t>Da dieser Begründungsmangel offensichtlich ist, führt dies zu einem Nichteintreten auf das Rechtsmittel im vereinfachten Verfahren nach Art. 108 Abs. 1 lit. b BGG .</w:t>
      </w:r>
    </w:p>
    <w:p>
      <w:r>
        <w:rPr>
          <w:b/>
        </w:rPr>
        <w:t>E. 5</w:t>
      </w:r>
    </w:p>
    <w:p>
      <w:r>
        <w:t>Die Gerichtskosten sind ausgangsgemäss dem von einem Rechtsanwalt vertretenen Beschwerdeführer zu überbinden ( Art. 66 Abs. 1 Satz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