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8C_350/2025 vom 26. Juni 2025</w:t>
      </w:r>
    </w:p>
    <w:p>
      <w:r>
        <w:t>Bundesgericht, 2025-06-26, DE</w:t>
      </w:r>
    </w:p>
    <w:p>
      <w:r>
        <w:rPr>
          <w:b/>
        </w:rPr>
        <w:t xml:space="preserve">Quelle: </w:t>
      </w:r>
      <w:r>
        <w:t>https://mcp.opencaselaw.ch/entscheid/bger_8C_350_2025</w:t>
      </w:r>
    </w:p>
    <w:p>
      <w:r>
        <w:t>FR: TF 8C_350/2025 du 26 juin 2025</w:t>
      </w:r>
    </w:p>
    <w:p>
      <w:r>
        <w:t>IT: TF 8C_350/2025 del 26 giugno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angefochtenen Urteil vom 25. April 2025 dar, weshalb der Einspracheentscheid der Beschwerdegegnerin vom 12. Juli 2024, mit welchem eine Leistungspflicht für die am 5. Mai 2023 gemeldeten linksseitigen Schulterbeschwerden verneint wurde, rechtens sei. Diese stünden nicht mit überwiegender Wahrscheinlichkeit in einem natürlichen Kausalzusammenhang zum versicherten Unfall vom 18. November 2022.</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Allein sich auf den Umstand zu stützen, dass der Arzt, auf dessen Bericht die Vorinstanz massgeblich abgestellt hat, in den Diensten der Beschwerdegegnerin steht, reicht nicht aus. Weshalb die vorinstanzliche Erwägung, der Bericht dieses Arztes überzeuge hinsichtlich der allein entscheidenden Frage, ob sich die Schulterbeschwerden links mit überwiegender Wahrscheinlichkeit in einem natürlichen Kausalzusammenhang zum Unfall vom 18. November 2022 in Verbindung bringen liessen, rechtsfehlerhaft sein soll, ist damit nicht dargetan. Vielmehr hat das kantonale Gericht die verschiedenen in den Akten liegenden Arztberichte gewürdigt und in Auseinandersetzung mit den Parteivorbringen dargelegt, weshalb die Schulterbeschwerden nicht mit überwiegender Wahrscheinlichkeit in einem natürlichen Kausalzusammenhang zum Ereignis vom 18. November 2022 stünden. Damit setzt sich der Beschwerdeführer nicht näher spezifisch auseinander. Seine Vorbringen erschöpfen sich insgesamt in einer letztinstanzlich unzulässigen appellatorischen Kritik an der vorinstanzlichen Würdigung der Parteivorbringen und der Belege.</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