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8C_350/2024 vom 19. Juni 2024</w:t>
      </w:r>
    </w:p>
    <w:p>
      <w:r>
        <w:t>Bundesgericht, 2024-06-19, DE</w:t>
      </w:r>
    </w:p>
    <w:p>
      <w:r>
        <w:rPr>
          <w:b/>
        </w:rPr>
        <w:t xml:space="preserve">Quelle: </w:t>
      </w:r>
      <w:r>
        <w:t>https://mcp.opencaselaw.ch/entscheid/bger_8C_350_2024</w:t>
      </w:r>
    </w:p>
    <w:p>
      <w:r>
        <w:t>FR: TF 8C_350/2024 du 19 juin 2024</w:t>
      </w:r>
    </w:p>
    <w:p>
      <w:r>
        <w:t>IT: TF 8C_350/2024 del 19 giugno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25. April 2024 die vom Beschwerdegegner gestützt auf Art. 30 Abs. 1 lit. d AVIG vorgenommene Einstellung des Beschwerdeführers in der Anspruchsberechtigung auf Arbeitslosenentschädigung für die Dauer von 36 Tagen. Dabei gelangte es in einlässlicher Würdigung der Akten und in Auseinandersetzung mit den Parteivorbringen zur Überzeugung, der Beschwerdeführer habe ohne hinreichende Gründe eine zumutbare Arbeit abgelehnt bzw. mit seinem Verhalten während des Bewerbungsprozesses (Nichtunterzeichnung des am 28. April 2023 vorgelegten Arbeitsvertrags nach einmalig gewährter Bedenkzeit bis zum 2. Mai 2023; stattdessen Mitteilung, dass er noch mehr Zeit für Abklärungen und den Entscheid benötige) zumindest in Kauf genommen, dass es nicht zu einem Vertragsabschluss und damit zur Beendigung der Arbeitslosigkeit gekommen ist.</w:t>
      </w:r>
    </w:p>
    <w:p>
      <w:r>
        <w:rPr>
          <w:b/>
        </w:rPr>
        <w:t>E. 3</w:t>
      </w:r>
    </w:p>
    <w:p>
      <w:r>
        <w:t>Die Ausführungen in der Beschwerde erschöpfen sich in einer letztinstanzlich unzulässigen appellatorischen Kritik an der vorinstanzlichen Beweiswürdigung. Inwiefern das kantonale Gericht dabei mit offensichtlich unrichtigen oder unvollständigen Feststellungen zum Sachverhalt in Willkür verfallen sein (dazu Näheres: BGE 146 IV 88 E. 1.3.1 f. und 140 III 115 E. 2; je mit Hinweisen) oder einen anderen Beschwerdegrund ( Art. 95 ff. BGG ) gesetzt haben soll, legt der Beschwerdeführer nicht dar. Die Geschehnisse aus eigener Sicht zu schildern und darüber hinaus zu beanstanden, das kantonale Gericht habe die Vorbringen nicht hinreichend gewürdigt, reicht nicht aus. Eine willkürliche Beweiswürdigung ist damit nicht dargetan.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