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350/2019 vom 6. Juni 2019</w:t>
      </w:r>
    </w:p>
    <w:p>
      <w:r>
        <w:t>Bundesgericht, 2019-06-06, IT</w:t>
      </w:r>
    </w:p>
    <w:p>
      <w:r>
        <w:rPr>
          <w:b/>
        </w:rPr>
        <w:t xml:space="preserve">Quelle: </w:t>
      </w:r>
      <w:r>
        <w:t>https://mcp.opencaselaw.ch/entscheid/bger_8C_350_2019</w:t>
      </w:r>
    </w:p>
    <w:p>
      <w:r>
        <w:t>FR: TF 8C 350/2019 du 6 juin 2019</w:t>
      </w:r>
    </w:p>
    <w:p>
      <w:r>
        <w:t>IT: TF 8C 350/2019 del 6 giugno 2019</w:t>
      </w:r>
    </w:p>
    <w:p>
      <w:pPr>
        <w:pStyle w:val="Heading2"/>
      </w:pPr>
      <w:r>
        <w:t>Regeste</w:t>
      </w:r>
    </w:p>
    <w:p>
      <w:r>
        <w:t>Assistenza sociale (presupposto processuale) | Sanità &amp; sicurezza sociale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6 giugno 2019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