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8C_34/2023 vom 26. Januar 2023</w:t>
      </w:r>
    </w:p>
    <w:p>
      <w:r>
        <w:t>Bundesgericht, 2023-01-26, DE</w:t>
      </w:r>
    </w:p>
    <w:p>
      <w:r>
        <w:rPr>
          <w:b/>
        </w:rPr>
        <w:t xml:space="preserve">Quelle: </w:t>
      </w:r>
      <w:r>
        <w:t>https://mcp.opencaselaw.ch/entscheid/bger_8C_34_2023</w:t>
      </w:r>
    </w:p>
    <w:p>
      <w:r>
        <w:t>FR: TF 8C_34/2023 du 26 janvier 2023</w:t>
      </w:r>
    </w:p>
    <w:p>
      <w:r>
        <w:t>IT: TF 8C_34/2023 del 26 gennaio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8C_34/2023</w:t>
      </w:r>
    </w:p>
    <w:p>
      <w:r>
        <w:t>Urteil vom 26. Januar 2023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 vertreten durch Rechtsanwältin Dr. Susanne Raess,</w:t>
      </w:r>
    </w:p>
    <w:p>
      <w:r>
        <w:t>Beschwerdeführer,</w:t>
      </w:r>
    </w:p>
    <w:p>
      <w:r>
        <w:t>gegen</w:t>
      </w:r>
    </w:p>
    <w:p>
      <w:r>
        <w:t>Eidgenössischer Datenschutz- und Öffentlichkeitsbeauftragter, Feldeggweg 1, 3003 Bern,</w:t>
      </w:r>
    </w:p>
    <w:p>
      <w:r>
        <w:t>Beschwerdegegner.</w:t>
      </w:r>
    </w:p>
    <w:p>
      <w:r>
        <w:t>Gegenstand</w:t>
      </w:r>
    </w:p>
    <w:p>
      <w:r>
        <w:t>Öffentliches Personalrecht (Prozessvoraussetzung),</w:t>
      </w:r>
    </w:p>
    <w:p>
      <w:r>
        <w:t>Beschwerde gegen die Verfügung des Bundesverwaltungsgerichts vom 6. Dezember 2022 (A-5236/2022).</w:t>
      </w:r>
    </w:p>
    <w:p>
      <w:r>
        <w:t>Nach Einsicht</w:t>
      </w:r>
    </w:p>
    <w:p>
      <w:r>
        <w:t>in die Beschwerde vom 23. Januar 2023 gegen die gemäss postamtlicher Bescheinigung am 7. Dezember 2022 ausgehändigte Verfügung des Bundesverwaltungsgerichts vom 6. Dezember 2022,</w:t>
      </w:r>
    </w:p>
    <w:p>
      <w:r>
        <w:t>in Erwägung,</w:t>
      </w:r>
    </w:p>
    <w:p>
      <w:r>
        <w:t>dass die vorinstanzliche Verfügung insoweit angefochten ist, als darin im laufenden Beschwerdeverfahren A-5236/2022 das Gesuch um Erteilung der aufschiebenden Wirkung abgewiesen worden ist,</w:t>
      </w:r>
    </w:p>
    <w:p>
      <w:r>
        <w:t>dass die Beschwerde nach Art. 100 Abs. 1 BGG innert 30 Tagen nach der Eröffnung der vollständigen Ausfertigung des angefochtenen Entscheids beim Bundesgericht einzureichen ist,</w:t>
      </w:r>
    </w:p>
    <w:p>
      <w:r>
        <w:t>dass gemäss Art. 46 Abs. 1 lit. c BGG die gesetzlich und richterlich nach Tagen bestimmten Fristen vom 18. Dezember bis und mit dem 2. Januar still stehen,</w:t>
      </w:r>
    </w:p>
    <w:p>
      <w:r>
        <w:t>dass dieser Fristenstillstand, was der Beschwerdeführer übersehen hat, in Verfahren betreffend aufschiebende Wirkung und andere vorsorgliche Massnahmen nicht gilt ( Art. 46 Abs. 2 lit. a BGG ; Urteil 8C_524/2019 vom 26. August 2019 mit Hinweis u.a. auf 9C_652/2011 vom 19. Januar 2012 E. 4.4, in: SVR 2012 IV Nr. 40 S. 151; siehe auch Urteil 8C_601/2019 vom 23. September 2019)</w:t>
      </w:r>
    </w:p>
    <w:p>
      <w:r>
        <w:t>dass die Rechtsmittelfrist demnach gemäss Art. 44-48 BGG am 6. Januar 2023 abgelaufen ist,</w:t>
      </w:r>
    </w:p>
    <w:p>
      <w:r>
        <w:t>dass die am 23. Januar 2023 der Post übergebene Beschwerde somit offensichtlich verspätet ist, was zu einem Nichteintreten im vereinfachten Verfahren nach Art. 108 Abs. 1 lit. a BGG führt,</w:t>
      </w:r>
    </w:p>
    <w:p>
      <w:r>
        <w:t>dass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 und dem Bundesverwaltungsgericht schriftlich mitgeteilt.</w:t>
      </w:r>
    </w:p>
    <w:p>
      <w:r>
        <w:t>Luzern, 26. Januar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