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8C_349/2019 vom 6. Juni 2019</w:t>
      </w:r>
    </w:p>
    <w:p>
      <w:r>
        <w:t>Bundesgericht, 2019-06-06, DE</w:t>
      </w:r>
    </w:p>
    <w:p>
      <w:r>
        <w:rPr>
          <w:b/>
        </w:rPr>
        <w:t xml:space="preserve">Quelle: </w:t>
      </w:r>
      <w:r>
        <w:t>https://mcp.opencaselaw.ch/entscheid/bger_8C_349_2019</w:t>
      </w:r>
    </w:p>
    <w:p>
      <w:r>
        <w:t>FR: TF 8C_349/2019 du 6 juin 2019</w:t>
      </w:r>
    </w:p>
    <w:p>
      <w:r>
        <w:t>IT: TF 8C_349/2019 del 6 giugno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8C_349/2019</w:t>
      </w:r>
    </w:p>
    <w:p>
      <w:r>
        <w:t>Verfügung vom 6. Juni 2019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Unfallversicherungsanstalt (Suva),</w:t>
      </w:r>
    </w:p>
    <w:p>
      <w:r>
        <w:t>Fluhmattstrasse 1, 6004 Luzern,</w:t>
      </w:r>
    </w:p>
    <w:p>
      <w:r>
        <w:t>Beschwerdegegnerin,</w:t>
      </w:r>
    </w:p>
    <w:p>
      <w:r>
        <w:t>B.________ AG.</w:t>
      </w:r>
    </w:p>
    <w:p>
      <w:r>
        <w:t>Gegenstand</w:t>
      </w:r>
    </w:p>
    <w:p>
      <w:r>
        <w:t>Unfallversicherung (Prozessvoraussetzung),</w:t>
      </w:r>
    </w:p>
    <w:p>
      <w:r>
        <w:t>Beschwerde gegen den Entscheid des Verwaltungsgerichts des Kantons Bern vom 14. Mai 2019         (200 18 838 UV).</w:t>
      </w:r>
    </w:p>
    <w:p>
      <w:r>
        <w:t>Nach Einsicht</w:t>
      </w:r>
    </w:p>
    <w:p>
      <w:r>
        <w:t>in das Schreiben vom 29. Mai 2019, worin A.________ die Beschwerde vom 24. Mai 2019 (Poststempel) gegen den Entscheid des Verwaltungsgerichts des Kantons Bern vom 14. Mai 2019 zurückzieht,</w:t>
      </w:r>
    </w:p>
    <w:p>
      <w:r>
        <w:t>in Erwägung,</w:t>
      </w:r>
    </w:p>
    <w:p>
      <w:r>
        <w:t>dass die Beschwerde gemäss Art. 71 BGG in Verbindung mit Art. 73 Abs. 1 BZP im Verfahren nach Art. 32 Abs. 2 BGG abzuschreiben ist,</w:t>
      </w:r>
    </w:p>
    <w:p>
      <w:r>
        <w:t>dass in Anwendung von Art. 66 Abs. 2 BGG auf die Erhebung von Gerichtskosten verzichtet wird,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Verwaltungsgericht des Kantons Bern, dem Bundesamt für Gesundheit und der B.________ AG schriftlich mitgeteilt.</w:t>
      </w:r>
    </w:p>
    <w:p>
      <w:r>
        <w:t>Luzern, 6. Juni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