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8C_348/2024 vom 26. Juni 2024</w:t>
      </w:r>
    </w:p>
    <w:p>
      <w:r>
        <w:t>Bundesgericht, 2024-06-26, DE</w:t>
      </w:r>
    </w:p>
    <w:p>
      <w:r>
        <w:rPr>
          <w:b/>
        </w:rPr>
        <w:t xml:space="preserve">Quelle: </w:t>
      </w:r>
      <w:r>
        <w:t>https://mcp.opencaselaw.ch/entscheid/bger_8C_348_2024</w:t>
      </w:r>
    </w:p>
    <w:p>
      <w:r>
        <w:t>FR: TF 8C_348/2024 du 26 juin 2024</w:t>
      </w:r>
    </w:p>
    <w:p>
      <w:r>
        <w:t>IT: TF 8C_348/2024 del 26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15. Mai 2024 in Auseinandersetzung mit den Parteivorbringen und in Würdigung der Akten dar, weshalb sich das von der Beschwerdeführerin im Verfahren FZ.2023.4 gegen die verfahrensleitende Präsidentin lic. iur. B.________ gerichtete Ausstandsbegehren als unbegründet erwies.</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Lediglich das bereits vor Vorinstanz Vorgetragene zu wiederholen und darüber hinaus pauschal auf die Parteizugehörigkeit der in den Ausstand gewünschten Person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