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8C_346/2024 vom 18. Juni 2024</w:t>
      </w:r>
    </w:p>
    <w:p>
      <w:r>
        <w:t>Bundesgericht, 2024-06-18, DE</w:t>
      </w:r>
    </w:p>
    <w:p>
      <w:r>
        <w:rPr>
          <w:b/>
        </w:rPr>
        <w:t xml:space="preserve">Quelle: </w:t>
      </w:r>
      <w:r>
        <w:t>https://mcp.opencaselaw.ch/entscheid/bger_8C_346_2024</w:t>
      </w:r>
    </w:p>
    <w:p>
      <w:r>
        <w:t>FR: TF 8C_346/2024 du 18 juin 2024</w:t>
      </w:r>
    </w:p>
    <w:p>
      <w:r>
        <w:t>IT: TF 8C_346/2024 del 18 giugno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8C_346/2024</w:t>
      </w:r>
    </w:p>
    <w:p>
      <w:r>
        <w:t>Urteil vom 18. Juni 2024</w:t>
      </w:r>
    </w:p>
    <w:p>
      <w:r>
        <w:t>IV. öffentlich-rechtliche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unbekannt,</w:t>
      </w:r>
    </w:p>
    <w:p>
      <w:r>
        <w:t>Beschwerdegegner.</w:t>
      </w:r>
    </w:p>
    <w:p>
      <w:r>
        <w:t>Gegenstand</w:t>
      </w:r>
    </w:p>
    <w:p>
      <w:r>
        <w:t>Unbekannt (Prozessvoraussetzung),</w:t>
      </w:r>
    </w:p>
    <w:p>
      <w:r>
        <w:t>Beschwerde gegen eine unbekannte Verfügung</w:t>
      </w:r>
    </w:p>
    <w:p>
      <w:r>
        <w:t>vom 5. März 2024.</w:t>
      </w:r>
    </w:p>
    <w:p>
      <w:r>
        <w:t>Nach Einsicht</w:t>
      </w:r>
    </w:p>
    <w:p>
      <w:r>
        <w:t>in die Beschwerde vom 15. April 2024 gegen eine nicht näher spezifizierte Verfügung vom 5. März 2024,</w:t>
      </w:r>
    </w:p>
    <w:p>
      <w:r>
        <w:t>in Erwägung,</w:t>
      </w:r>
    </w:p>
    <w:p>
      <w:r>
        <w:t>dass der Beschwerdeführer den ihm vom Gericht gemäss Art. 42 Abs. 5 BGG angezeigten Formmangel der fehlenden Beilagen (angefochtene Verfügung) nicht innerhalb der mit Verfügung vom 16. April 2024 angesetzten, am 16. Mai 2024 abgelaufenen ( Art. 44 - 48 BGG ) Nachfrist behoben hat,</w:t>
      </w:r>
    </w:p>
    <w:p>
      <w:r>
        <w:t>dass deshalb im vereinfachten Verfahren nach Art. 108 Abs. 1 lit. a BGG auf die Beschwerde nicht einzutreten ist,</w:t>
      </w:r>
    </w:p>
    <w:p>
      <w:r>
        <w:t>dass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dem Beschwerdeführer schriftlich mitgeteilt.</w:t>
      </w:r>
    </w:p>
    <w:p>
      <w:r>
        <w:t>Luzern, 18. Juni 2024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