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8C_345/2024 vom 18. Juni 2024</w:t>
      </w:r>
    </w:p>
    <w:p>
      <w:r>
        <w:t>Bundesgericht, 2024-06-18, DE</w:t>
      </w:r>
    </w:p>
    <w:p>
      <w:r>
        <w:rPr>
          <w:b/>
        </w:rPr>
        <w:t xml:space="preserve">Quelle: </w:t>
      </w:r>
      <w:r>
        <w:t>https://mcp.opencaselaw.ch/entscheid/bger_8C_345_2024</w:t>
      </w:r>
    </w:p>
    <w:p>
      <w:r>
        <w:t>FR: TF 8C_345/2024 du 18 juin 2024</w:t>
      </w:r>
    </w:p>
    <w:p>
      <w:r>
        <w:t>IT: TF 8C_345/2024 del 18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14. März 2024 in Auseinandersetzung mit den Parteivorbringen und in Würdigung der Akten dar, weshalb sich die vom Beschwerdeführer am 14. August 2023 gegen die Beschwerdegegnerin erhobene, später noch ergänzte Rechtsverzögerungsbeschwerde als unbegründet erwies.</w:t>
      </w:r>
    </w:p>
    <w:p>
      <w:r>
        <w:rPr>
          <w:b/>
        </w:rPr>
        <w:t>E. 3</w:t>
      </w:r>
    </w:p>
    <w:p>
      <w:r>
        <w:t>Der Beschwerdeführer zeigt in der von der Vorinstanz dem Bundesgericht weitergeleiteten "Berufung"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Lediglich den Geschehensablauf wie auch den Gesundheitszustand aus eigener Sicht zu schildern und pauschal um Abklärungen wegen Verleumdung, Amtsmissbrauch und "Störung des Untersuchungsprozesses" zu ersuchen,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