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343/2017 vom 29. Mai 2017</w:t>
      </w:r>
    </w:p>
    <w:p>
      <w:r>
        <w:t>Bundesgericht, 2017-05-29, DE</w:t>
      </w:r>
    </w:p>
    <w:p>
      <w:r>
        <w:rPr>
          <w:b/>
        </w:rPr>
        <w:t xml:space="preserve">Quelle: </w:t>
      </w:r>
      <w:r>
        <w:t>https://mcp.opencaselaw.ch/entscheid/bger_8C_343_2017</w:t>
      </w:r>
    </w:p>
    <w:p>
      <w:r>
        <w:t>FR: TF 8C 343/2017 du 29 mai 2017</w:t>
      </w:r>
    </w:p>
    <w:p>
      <w:r>
        <w:t>IT: TF 8C 343/2017 del 29 maggio 2017</w:t>
      </w:r>
    </w:p>
    <w:p>
      <w:pPr>
        <w:pStyle w:val="Heading2"/>
      </w:pPr>
      <w:r>
        <w:t>Regeste</w:t>
      </w:r>
    </w:p>
    <w:p>
      <w:r>
        <w:t>Sozialhilfe (Prozessvoraussetzung) | Gesundheitswesen &amp; soziale Sicherheit</w:t>
      </w:r>
    </w:p>
    <w:p>
      <w:pPr>
        <w:pStyle w:val="Heading2"/>
      </w:pPr>
      <w:r>
        <w:t>Erwägungen</w:t>
      </w:r>
    </w:p>
    <w:p>
      <w:r>
        <w:rPr>
          <w:b/>
        </w:rPr>
        <w:t>E. 1</w:t>
      </w:r>
    </w:p>
    <w:p>
      <w:r>
        <w:t>Das Verfahren wird infolge Rückzugs der Beschwerde abgeschrieben.</w:t>
      </w:r>
    </w:p>
    <w:p>
      <w:r>
        <w:rPr>
          <w:b/>
        </w:rPr>
        <w:t>E. 2</w:t>
      </w:r>
    </w:p>
    <w:p>
      <w:r>
        <w:t>Es werden keine Gerichtskosten erhoben.</w:t>
      </w:r>
    </w:p>
    <w:p>
      <w:r>
        <w:rPr>
          <w:b/>
        </w:rPr>
        <w:t>E. 3</w:t>
      </w:r>
    </w:p>
    <w:p>
      <w:r>
        <w:t>Diese Verfügung wird den Parteien, dem Verwaltungsgericht des Kantons Thurgau und dem Departement für Finanzen und Soziales des Kantons Thurgau schriftlich mitgeteilt. Luzern, 29. Mai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