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342/2024 vom 20. Juni 2024</w:t>
      </w:r>
    </w:p>
    <w:p>
      <w:r>
        <w:t>Bundesgericht, 2024-06-20, DE</w:t>
      </w:r>
    </w:p>
    <w:p>
      <w:r>
        <w:rPr>
          <w:b/>
        </w:rPr>
        <w:t xml:space="preserve">Quelle: </w:t>
      </w:r>
      <w:r>
        <w:t>https://mcp.opencaselaw.ch/entscheid/bger_8C_342_2024</w:t>
      </w:r>
    </w:p>
    <w:p>
      <w:r>
        <w:t>FR: TF 8C 342/2024 du 20 juin 2024</w:t>
      </w:r>
    </w:p>
    <w:p>
      <w:r>
        <w:t>IT: TF 8C 342/2024 del 20 giugno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Urteil vom 6. Mai 2024 in Würdigung der Akten und in Auseinandersetzung mit den Parteivorbringen die von der IV-Stelle am 8. Dezember 2022 gegen den Beschwerdeführer verfügte Rückerstattung von Rentenleistungen im Betrag von Fr. 123'960.-. Soweit er auch gegen die an die ehemalige Ehegattin gerichtete Rückforderungsverfügung vom 17. Oktober 2022 Beschwerde erhob, trat das kantonale Gericht darauf wegen fehlender Beschwerdelegitimation nicht ein.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Lediglich den Gesundheitszustand wie auch die Lebensumstände zu schildern oder einfach zu behaupten, die Meldepflicht erfüllt zu haben,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