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341/2016 vom 6. Juni 2016</w:t>
      </w:r>
    </w:p>
    <w:p>
      <w:r>
        <w:t>Bundesgericht, 2016-06-06, DE</w:t>
      </w:r>
    </w:p>
    <w:p>
      <w:r>
        <w:rPr>
          <w:b/>
        </w:rPr>
        <w:t xml:space="preserve">Quelle: </w:t>
      </w:r>
      <w:r>
        <w:t>https://mcp.opencaselaw.ch/entscheid/bger_8C_341_2016</w:t>
      </w:r>
    </w:p>
    <w:p>
      <w:r>
        <w:t>FR: TF 8C 341/2016 du 6 juin 2016</w:t>
      </w:r>
    </w:p>
    <w:p>
      <w:r>
        <w:t>IT: TF 8C 341/2016 del 6 giugno 2016</w:t>
      </w:r>
    </w:p>
    <w:p>
      <w:pPr>
        <w:pStyle w:val="Heading2"/>
      </w:pPr>
      <w:r>
        <w:t>Regeste</w:t>
      </w:r>
    </w:p>
    <w:p>
      <w:r>
        <w:t>Invalidenversicherung (Prozessvoraussetzung) | Invalidenversicherung</w:t>
      </w:r>
    </w:p>
    <w:p>
      <w:pPr>
        <w:pStyle w:val="Heading2"/>
      </w:pPr>
      <w:r>
        <w:t>Volltext</w:t>
      </w:r>
    </w:p>
    <w:p>
      <w:r>
        <w:t>Bundesgericht III. Öffentlich-rechtliche Abteilung 06.06.2016 8C 341/2016 (8C_341/2016) Tribunal fédéral IIIe Cour de droit public (Ire Cour de droit social) 06.06.2016 8C 341/2016 (8C_341/2016) Tribunale federale III Corte di diritto pubblico (I Corte di diritto sociale) 06.06.2016 8C 341/2016 (8C_341/2016)</w:t>
      </w:r>
    </w:p>
    <w:p>
      <w:r>
        <w:t>Invalidenversicherung (Prozessvoraussetzung) | Invalidenversicherung</w:t>
      </w:r>
    </w:p>
    <w:p>
      <w:r>
        <w:t>Bundesgericht Tribunal fédéral Tribunale federale Tribunal federal {T 0/2} 8C_341/2016 Urteil vom 6. Juni 2016 I. sozialrechtliche Abteilung Besetzung Bundesrichter Maillard, Präsident, Gerichtsschreiber Batz. Verfahrensbeteiligte A.________, Beschwerdeführerin, gegen IV-Stelle des Kantons Thurgau, Rechts- und Einsprachedienst, St. Gallerstrasse 11, 8500 Frauenfeld, Beschwerdegegnerin. Gegenstand Invalidenversicherung (Prozessvoraussetzung), Beschwerde gegen den Entscheid des Verwaltungsgerichts des Kantons Thurgau vom 20. April 2016. Nach Einsicht in die Beschwerde der A.________ vom 6. Mai 2016 (Poststempel) gegen den Entscheid des Verwaltungsgerichts des Kantons Thurgau vom 20. April 2016 und das sinngemässe Gesuch um unentgeltliche Prozessführung, in die nach Erlass der Verfügung des Bundesgerichts vom 9. Mai 2016 betreffend fehlende Beilage (vorinstanzlicher Entscheid) sowie Gültigkeitsanforderungen an Rechtsschriften (mit einer nur innert der Beschwerdefrist noch bestehenden Verbesserungsmöglichkeit) am 12. Mai 2016 (Poststempel) erfolgte Nachreichung des angefochtenen Entscheides, in Erwägung, 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Beschwerde der Versicherten vom 6. Mai 2016 diesen Mindestanforderungen offensichtlich nicht gerecht wird, da sie kein rechtsgenügliches Begehren enthält und sich nicht in konkreter Weise mit den für das Ergebnis des angefochtenen Entscheids massgeblichen Erwägungen der Vorinstanz - insbesondere bezüglich einer im Rahmen der Beweiswürdigung im massgebenden Vergleichszeitraum (5. Mai 2008 bis 26. November 2015) nicht als ausgewiesen erachteten anspruchsrelevanten Verschlechterung der Verhältnisse - auseinandersetzt, und auch weder rügt noch aufzeigt, inwiefern das kantonale Gericht im Sinne von Art. 95 f. BGG Recht verletzt bzw. (soweit überhaupt beanstandet) den Sachverhalt gemäss Art. 97 Abs. 1 BGG qualifiziert unrichtig oder als auf einer Rechtsverletzung beruhend festgestellt haben sollte, dass deshalb - trotz der am 12. Mai 2016 erfolgten Nachreichung des angefochtenen Entscheides gemäss Verfügung vom 9. Mai 2016 - kein gültiges Rechtsmittel erhoben worden ist, obwohl das Bundesgericht die Beschwerdeführerin auf die entsprechenden Anforderungen an Rechtsmittel und die nur innert der Beschwerdefrist noch bestehende Verbesserungsmöglichkeit bezüglich der mangelhaften Eingabe am 9. Mai 2016 ausdrücklich hingewiesen hat, dass demnach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womit das sinngemässe Gesuch um unentgeltliche Prozessführung gegenstandslos wird, dass in den Fällen des Art. 108 Abs. 1 BGG das vereinfachte Verfahren zum Zuge kommt und der Abteilungspräsident zuständig ist, erkennt der Präsident: 1. Auf die Beschwerde wird nicht eingetreten. 2. Es werden keine Gerichtskosten erhoben. 3. Dieses Urteil wird den Parteien, dem Verwaltungsgericht des Kantons Thurgau und dem Bundesamt für Sozialversicherungen schriftlich mitgeteilt. Luzern, 6. Juni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