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339/2010 vom 28. Mai 2010</w:t>
      </w:r>
    </w:p>
    <w:p>
      <w:r>
        <w:t>Bundesgericht, 2010-05-28, DE</w:t>
      </w:r>
    </w:p>
    <w:p>
      <w:r>
        <w:rPr>
          <w:b/>
        </w:rPr>
        <w:t xml:space="preserve">Quelle: </w:t>
      </w:r>
      <w:r>
        <w:t>https://mcp.opencaselaw.ch/entscheid/bger_8C_339_2010</w:t>
      </w:r>
    </w:p>
    <w:p>
      <w:r>
        <w:t>FR: TF 8C 339/2010 du 28 mai 2010</w:t>
      </w:r>
    </w:p>
    <w:p>
      <w:r>
        <w:t>IT: TF 8C 339/2010 del 28 maggio 2010</w:t>
      </w:r>
    </w:p>
    <w:p>
      <w:pPr>
        <w:pStyle w:val="Heading2"/>
      </w:pPr>
      <w:r>
        <w:t>Regeste</w:t>
      </w:r>
    </w:p>
    <w:p>
      <w:r>
        <w:t>Invalidenversicherung | Invalidenversicherung</w:t>
      </w:r>
    </w:p>
    <w:p>
      <w:pPr>
        <w:pStyle w:val="Heading2"/>
      </w:pPr>
      <w:r>
        <w:t>Volltext</w:t>
      </w:r>
    </w:p>
    <w:p>
      <w:r>
        <w:t>Bundesgericht I. sozialrechtliche Abteilung 28.05.2010 8C 339/2010 (8C_339/2010) Tribunal fédéral Ire Cour de droit social 28.05.2010 8C 339/2010 (8C_339/2010) Tribunale federale I Corte di diritto sociale 28.05.2010 8C 339/2010 (8C_339/2010)</w:t>
      </w:r>
    </w:p>
    <w:p>
      <w:r>
        <w:t>Invalidenversicherung | Invalidenversicherung</w:t>
      </w:r>
    </w:p>
    <w:p>
      <w:r>
        <w:t>Bundesgericht Tribunal fédéral Tribunale federale Tribunal federal {T 0/2} 8C_339/2010 Urteil vom 28. Mai 2010 I. sozialrechtliche Abteilung Besetzung Bundesrichter Ursprung, Präsident, Gerichtsschreiber Batz. Verfahrensbeteiligte S.________, vertreten durch Beratungsstelle für Ausländer, Beschwerdeführer, gegen IV-Stelle des Kantons Zürich, Röntgenstrasse 17, 8005 Zürich, Beschwerdegegnerin. Gegenstand Invalidenversicherung (Prozessvoraussetzung), Beschwerde gegen den Entscheid des Sozial-versicherungsgerichts des Kantons Zürich vom 16. März 2010. Nach Einsicht in die Beschwerde vom 22. April 2010 (Poststempel) gegen den Entscheid des Sozialversicherungsgerichts des Kantons Zürich vom 16. März 2010, in welchem nach Auseinandersetzung mit den Parteivorbringen und in Würdigung der im Recht gelegenen und eingeholten Arztberichte das kantonale Gericht zum Schluss gelangt ist, dass trotz gewisser Veränderungen des Gesundheitszustandes mit Bezug auf die für die Invaliditätsbemessung massgebende Arbeitsfähigkeit und damit in anspruchsrelevanter Hinsicht seit Juli 2001 keine für eine Rentenrevision erforderliche Änderung in den massgeblichen Verhältnissen eingetreten ist, weshalb dem Versicherten u.a. die ihm mit Wirkung ab Oktober 2000 zugesprochene Viertelsrente der Invalidenversicherung weiterhin zusteht, in Erwägung, dass ein Rechtsmittel gemäss Art. 42 Abs. 1 und 2 BGG unter anderem die Begehren und deren Begründung zu enthalten hat, wobei in der Begründung in gedrängter Form darzulegen ist, inwiefern der angefochtene Akt Recht verletzt, dass die Eingabe des Beschwerdeführers vom 22. April 2010 diesen Anforderungen nicht genügt, werden darin zwar von der Vorinstanz getroffene Sachverhaltsfeststellungen zum Gesundheitszustand des Versicherten in Frage gestellt, ohne indessen auf die dazugehörigen Erwägungen konkret einzugehen und dabei aufzuzeigen, inwiefern die Sachverhaltsfeststellungen im Sinne von Art. 97 Abs. 1 BGG offensichtlich unrichtig oder auf einer Rechtsverletzung gemäss Art. 95 BGG beruhend und die darauf basierenden Erwägungen rechtsfehlerhaft sein sollten; die - soweit nicht blosse Wiederholungen darstellenden und insofern zum Vornherein unzulässigen ( BGE 134 II 244 E. 2.1 und 2.3 S. 245 ff.) - Einwendungen erschöpfen sich zur Hauptsache in appellatorischer Kritik, was rechtsprechungsgemäss ungenügend ist ( BGE 130 I 290 E. 4.10 S. 302; statt vieler: Urteile 9C_175/2010 vom 9. März 2010, 8C_1064/2009 vom 5. Februar 2010 und 8C_1040/2009 vom 29. Januar 2010; vgl. auch LAURENT MERZ, in: Basler Kommentar zum Bundesgerichtsgesetz, 2008, N. 53 zu Art. 42 BGG und dortige Hinweise), dass deshalb - ohne Ansetzung einer Nachfrist zur Verbesserung ( BGE 134 II 244 ) - im vereinfachten Verfahren nach Art. 108 Abs. 1 lit. b BGG auf die Beschwerde nicht einzutreten ist, dass dem Verfahrensausgang entsprechend die Gerichtskosten dem Beschwerdeführer aufzuerlegen sind ( Art. 66 Abs. 1 BGG ) erkennt der Präsident: 1. Auf die Beschwerde wird nicht eingetreten. 2. Die Gerichtskosten von Fr. 300.- werden dem Beschwerdeführer auferlegt. 3. Dieses Urteil wird den Parteien, dem Sozialversicherungsgericht des Kantons Zürich und dem Bundesamt für Sozialversicherungen schriftlich mitgeteilt. Luzern, 28. Mai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