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338/2023 vom 30. Mai 2023</w:t>
      </w:r>
    </w:p>
    <w:p>
      <w:r>
        <w:t>Bundesgericht, 2023-05-30, DE</w:t>
      </w:r>
    </w:p>
    <w:p>
      <w:r>
        <w:rPr>
          <w:b/>
        </w:rPr>
        <w:t xml:space="preserve">Quelle: </w:t>
      </w:r>
      <w:r>
        <w:t>https://mcp.opencaselaw.ch/entscheid/bger_8C_338_2023</w:t>
      </w:r>
    </w:p>
    <w:p>
      <w:r>
        <w:t>FR: TF 8C 338/2023 du 30 mai 2023</w:t>
      </w:r>
    </w:p>
    <w:p>
      <w:r>
        <w:t>IT: TF 8C 338/2023 del 30 maggio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(Art. Abs. 2 BGG).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Vorbringen des Beschwerdeführers erschöpfen sich auf fünf Zeilen in der Mitteilung, mit dem vorinstanzlichen Urteil nicht einverstanden zu sein, weil dort sein Gesundheitszustand nicht korrekt erfasst worden sei und es einer weiteren medizinischen Abklärung bedürfe. Eine nähere Auseinandersetzung mit den vorinstanzlichen Erwägungen zum Einspracheentscheid der Beschwerdegegnerin vom 19. Dezember 2022 findet hingegen nicht statt, woran die eingereichten Belege nichts ändern. Damit wird den eingangs darlegten Anforderungen an eine Beschwerdeschrift nicht genügt.</w:t>
      </w:r>
    </w:p>
    <w:p>
      <w:r>
        <w:rPr>
          <w:b/>
        </w:rPr>
        <w:t>E. 3</w:t>
      </w:r>
    </w:p>
    <w:p>
      <w:r>
        <w:t>Da dieser Begründungsmangel offensichtlich ist, führt dies zu einem Nichteintreten auf das Rechtsmittel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