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8C_335/2023 vom 5. Juni 2023</w:t>
      </w:r>
    </w:p>
    <w:p>
      <w:r>
        <w:t>Bundesgericht, 2023-06-05, DE</w:t>
      </w:r>
    </w:p>
    <w:p>
      <w:r>
        <w:rPr>
          <w:b/>
        </w:rPr>
        <w:t xml:space="preserve">Quelle: </w:t>
      </w:r>
      <w:r>
        <w:t>https://mcp.opencaselaw.ch/entscheid/bger_8C_335_2023</w:t>
      </w:r>
    </w:p>
    <w:p>
      <w:r>
        <w:t>FR: TF 8C_335/2023 du 5 juin 2023</w:t>
      </w:r>
    </w:p>
    <w:p>
      <w:r>
        <w:t>IT: TF 8C_335/2023 del 5 giugno 2023</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Rechtsmittelfristen als gesetzliche Fristen sind nicht erstreckbar ( Art. 47 Abs. 1 BGG ). Innert diesen Fristen muss eine den oben aufgezeigten Begründungsanforderungen genügende Beschwerde eingereicht sein.</w:t>
      </w:r>
    </w:p>
    <w:p>
      <w:r>
        <w:rPr>
          <w:b/>
        </w:rPr>
        <w:t>E. 3</w:t>
      </w:r>
    </w:p>
    <w:p>
      <w:r>
        <w:t>Die Vorinstanz legte im gemäss postamtlicher Bescheinigung am 3. April 2023 zugestellten Urteil vom 29. März 2023 in Auseinandersetzung mit den Parteivorbringen und in Würdigung der Akten dar, weshalb die Beschwerdegegnerin mit Verfügung vom 27. Oktober 2022 den am 5. Juli 2022 eingereichten Antrag auf Kostenübernahme für Kontaktlinsen ablehnen durfte.</w:t>
      </w:r>
    </w:p>
    <w:p>
      <w:r>
        <w:rPr>
          <w:b/>
        </w:rPr>
        <w:t>E. 4</w:t>
      </w:r>
    </w:p>
    <w:p>
      <w:r>
        <w:t>Der Beschwerdeführer zeigt in seiner am letzten Tag der gemäss Art. 44 - 48 und Art. 100 Abs. 1 BGG am 16. Mai 2023 abgelaufenen Rechtsmittelfrist eingereichten Rechtsschrift nicht hinreichend auf, inwieweit die von der Vorinstanz in diesem Zusammenhang getroffenen Sachverhaltsfeststellungen offensichtlich unrichtig im Sinne von Art. 97 Abs. 1 BGG , das heisst willkürlich ( BGE 146 IV 88 E. 1.3.1 f.; 140 III 115 E. 2; je mit Hinweisen), sein und die darauf beruhenden Erwägungen gegen Bundesrecht verstossen oder einen anderen Beschwerdegrund (vgl. Art. 95 lit. a-e BGG ) gesetzt haben sollen. Lediglich pauschal zu behaupten, das vorinstanzliche Urteil widerspreche Literatur und Rechtsprechung, reicht nicht aus, nachdem sich das kantonale Gericht zur angerufenen Literatur und Rechtsprechung geäussert und dargelegt hat, weshalb diese vorliegend nicht einschlägig seien.</w:t>
      </w:r>
    </w:p>
    <w:p>
      <w:r>
        <w:rPr>
          <w:b/>
        </w:rPr>
        <w:t>E. 5</w:t>
      </w:r>
    </w:p>
    <w:p>
      <w:r>
        <w:t>Da dieser Begründungsmangel offensichtlich ist, führt dies zu einem Nichteintreten auf das Rechtsmittel im vereinfachten Verfahren nach Art. 108 Abs. 1 lit. b BGG .</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