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333/2017 vom 22. Mai 2017</w:t>
      </w:r>
    </w:p>
    <w:p>
      <w:r>
        <w:t>Bundesgericht, 2017-05-22, DE</w:t>
      </w:r>
    </w:p>
    <w:p>
      <w:r>
        <w:rPr>
          <w:b/>
        </w:rPr>
        <w:t xml:space="preserve">Quelle: </w:t>
      </w:r>
      <w:r>
        <w:t>https://mcp.opencaselaw.ch/entscheid/bger_8C_333_2017</w:t>
      </w:r>
    </w:p>
    <w:p>
      <w:r>
        <w:t>FR: TF 8C 333/2017 du 22 mai 2017</w:t>
      </w:r>
    </w:p>
    <w:p>
      <w:r>
        <w:t>IT: TF 8C 333/2017 del 22 maggio 2017</w:t>
      </w:r>
    </w:p>
    <w:p>
      <w:pPr>
        <w:pStyle w:val="Heading2"/>
      </w:pPr>
      <w:r>
        <w:t>Regeste</w:t>
      </w:r>
    </w:p>
    <w:p>
      <w:r>
        <w:t>Unfallversicherung (Prozessvoraussetzung) | Unfallversicherung</w:t>
      </w:r>
    </w:p>
    <w:p>
      <w:pPr>
        <w:pStyle w:val="Heading2"/>
      </w:pPr>
      <w:r>
        <w:t>Volltext</w:t>
      </w:r>
    </w:p>
    <w:p>
      <w:r>
        <w:t>Bundesgericht III. Öffentlich-rechtliche Abteilung 22.05.2017 8C 333/2017 (8C_333/2017) Tribunal fédéral IIIe Cour de droit public (Ire Cour de droit social) 22.05.2017 8C 333/2017 (8C_333/2017) Tribunale federale III Corte di diritto pubblico (I Corte di diritto sociale) 22.05.2017 8C 333/2017 (8C_333/2017)</w:t>
      </w:r>
    </w:p>
    <w:p>
      <w:r>
        <w:t>Unfallversicherung (Prozessvoraussetzung) | Unfallversicherung</w:t>
      </w:r>
    </w:p>
    <w:p>
      <w:r>
        <w:t>Bundesgericht Tribunal fédéral Tribunale federale Tribunal federal 8C_333/2017 Urteil vom 22. Mai 2017 I. sozialrechtliche Abteilung Besetzung Bundesrichter Maillard, Präsident, Gerichtsschreiberin Berger Götz. Verfahrensbeteiligte A.________, Beschwerdeführer, gegen Zürich Versicherungs-Gesellschaft AG Geschäftsbereich Schaden/Litigation, Postfach, 8085 Zürich, Beschwerdegegnerin. Gegenstand Unfallversicherung (Prozessvoraussetzung), Beschwerde gegen den Entscheid des Kantonsgerichts Luzern vom 22. März 2017. Nach Einsicht in die Beschwerde vom 12. Mai 2017 (Poststempel) gegen den Entscheid des Kantonsgerichts Luzern vom 22. März 2017, in Erwägung, 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244E. 2.1 f. S. 245 f.), dass die Beschwerde diesen inhaltlichen Mindestanforderungen nicht genügt, da sie keinen rechtsgenüglichen Antrag enthält und den Ausführungen nichts entnommen werden kann, was darauf hindeutete, dass die Sachverhaltsfeststellung im Sinne von Art. 97 Abs. 2 BGG - soweit überhaupt beanstandet - unrichtig bzw. unvollständig und die darauf basierenden Erwägungen, wonach das Ereignis vom 24. Oktober 2013, als der Beschwerdeführer bei seiner Arbeit im Spital eine narkotisierte Patientin entgegennehmen bzw. wenden musste und sich dabei an der rechten Schulter verletzte, weder als Unfall noch als unfallähnliche Körperschädigung gelten könne, weshalb der Unfallversicherer seine Leistungspflicht zu Recht abgelehnt habe, rechtsfehlerhaft (vgl. Art. 95 BGG ) sein sollten; mit der Bitte des Versicherten, das Bundesgericht solle den Fall nochmals anschauen und ihm seine "rechtliche Meinung und Begründung" mitteilen, vermag er die formellen Voraussetzungen nicht zu erfüllen, dass der Begründungsmangel offensichtlich ist, weshalb auf die Beschwerde in Anwendung von Art. 108 Abs. 1 lit. b BGG nicht eingetreten werden kann, dass ausnahmsweise von der Erhebung von Gerichtskosten für den bundesgerichtlichen Prozess abzusehen ist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Kantonsgericht Luzern und dem Bundesamt für Gesundheit schriftlich mitgeteilt. Luzern, 22. Mai 2017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