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32/2020 vom 11. Februar 2020</w:t>
      </w:r>
    </w:p>
    <w:p>
      <w:r>
        <w:t>Bundesgericht, 2020-02-11, DE</w:t>
      </w:r>
    </w:p>
    <w:p>
      <w:r>
        <w:rPr>
          <w:b/>
        </w:rPr>
        <w:t xml:space="preserve">Quelle: </w:t>
      </w:r>
      <w:r>
        <w:t>https://mcp.opencaselaw.ch/entscheid/bger_8C_32_2020</w:t>
      </w:r>
    </w:p>
    <w:p>
      <w:r>
        <w:t>FR: TF 8C 32/2020 du 11 février 2020</w:t>
      </w:r>
    </w:p>
    <w:p>
      <w:r>
        <w:t>IT: TF 8C 32/2020 del 11 febbraio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11.02.2020 8C 32/2020 (8C_32/2020) Tribunal fédéral IIIe Cour de droit public (Ire Cour de droit social) 11.02.2020 8C 32/2020 (8C_32/2020) Tribunale federale III Corte di diritto pubblico (I Corte di diritto sociale) 11.02.2020 8C 32/2020 (8C_32/2020)</w:t>
      </w:r>
    </w:p>
    <w:p>
      <w:r>
        <w:t>Sozialhilfe (Prozessvoraussetzung) | Gesundheitswesen &amp; soziale Sicherheit</w:t>
      </w:r>
    </w:p>
    <w:p>
      <w:r>
        <w:t>Bundesgericht Tribunal fédéral Tribunale federale Tribunal federal 8C_32/2020 Urteil vom 11. Februar 2020 I. sozialrechtliche Abteilung Besetzung Bundesrichter Maillard, Präsident, Gerichtsschreiberin Berger Götz. Verfahrensbeteiligte A.________, Beschwerdeführerin, gegen Stadt Uster, vertreten durch die Sozialbehörde, Bahnhofstrasse 17, 8610 Uster, Beschwerdegegnerin. Gegenstand Sozialhilfe (Prozessvoraussetzung), Beschwerde gegen den Entscheid des Verwaltungsgerichts des Kantons Zürich vom 28. November 2019 (VB.2019.00561). Nach Einsicht in die Beschwerde vom 14. Januar 2020 gegen den Entscheid des Verwaltungsgerichts des Kantons Zürich vom 28. November 2019, in die Mitteilung des Bundesgerichts vom 15. Januar 2020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die Vorinstanz im angefochtenen Entscheid den von der Beschwerdeführerin geforderten Erlass der Rückerstattungsforderung für bezogene Sozialhilfeleistungen in der Höhe von Fr. 20'131.40.- wegen fehlender grosser Härte verneinte, dass die Beschwerdeführerin keinerlei Verletzung verfassungsmässiger Rechte behauptet und auch nicht aufzeigt, inwiefern die Begründung der Vorinstanz oder der Entscheid selbst willkürlich oder sonstwie verfassungswidrig zustande gekommen sein soll; lediglich das bereits vor dem kantonalen Gericht Vorgetragene zu wiederholen, reicht nicht aus, dass sie trotz entsprechender Aufforderung des Bundesgerichts vom 15. Januar 2020 innert der damals noch laufenden Beschwerdefrist keine verbesserte Beschwerde eingereicht hat, dass der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und dem Bezirksrat Uster schriftlich mitgeteilt. Luzern, 11. Februar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