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32/2016 vom 9. Februar 2016</w:t>
      </w:r>
    </w:p>
    <w:p>
      <w:r>
        <w:t>Bundesgericht, 2016-02-09, DE</w:t>
      </w:r>
    </w:p>
    <w:p>
      <w:r>
        <w:rPr>
          <w:b/>
        </w:rPr>
        <w:t xml:space="preserve">Quelle: </w:t>
      </w:r>
      <w:r>
        <w:t>https://mcp.opencaselaw.ch/entscheid/bger_8C_32_2016</w:t>
      </w:r>
    </w:p>
    <w:p>
      <w:r>
        <w:t>FR: TF 8C 32/2016 du 9 février 2016</w:t>
      </w:r>
    </w:p>
    <w:p>
      <w:r>
        <w:t>IT: TF 8C 32/2016 del 9 febbraio 2016</w:t>
      </w:r>
    </w:p>
    <w:p>
      <w:pPr>
        <w:pStyle w:val="Heading2"/>
      </w:pPr>
      <w:r>
        <w:t>Regeste</w:t>
      </w:r>
    </w:p>
    <w:p>
      <w:r>
        <w:t>Arbeitslosenversicherung (Prozessvoraussetzung) | Arbeitslosenversicherung</w:t>
      </w:r>
    </w:p>
    <w:p>
      <w:pPr>
        <w:pStyle w:val="Heading2"/>
      </w:pPr>
      <w:r>
        <w:t>Volltext</w:t>
      </w:r>
    </w:p>
    <w:p>
      <w:r>
        <w:t>Bundesgericht III. Öffentlich-rechtliche Abteilung 09.02.2016 8C 32/2016 (8C_32/2016) Tribunal fédéral IIIe Cour de droit public (Ire Cour de droit social) 09.02.2016 8C 32/2016 (8C_32/2016) Tribunale federale III Corte di diritto pubblico (I Corte di diritto sociale) 09.02.2016 8C 32/2016 (8C_32/2016)</w:t>
      </w:r>
    </w:p>
    <w:p>
      <w:r>
        <w:t>Arbeitslosenversicherung (Prozessvoraussetzung) | Arbeitslosenversicherung</w:t>
      </w:r>
    </w:p>
    <w:p>
      <w:r>
        <w:t>Bundesgericht Tribunal fédéral Tribunale federale Tribunal federal {T 0/2} 8C_32/2016 Urteil vom 9. Februar 2016 I. sozialrechtliche Abteilung Besetzung Bundesrichter Maillard, Präsident, Gerichtsschreiber Grünvogel. Verfahrensbeteiligte A.________, Beschwerdeführer, gegen Amt für Wirtschaft und Arbeit, Rechtsdienst, Davidstrasse 35, 9001 St. Gallen, Beschwerdegegner. Gegenstand Arbeitslosenversicherung (Prozessvoraussetzung), Beschwerde gegen den Entscheid des Versicherungsgerichts des Kantons St. Gallen vom 16. Dezember 2015. Nach Einsicht in die Beschwerde vom 13. Januar 2016 (Poststempel) gegen den Nichteintretensentscheid AVI 2015/80 des Versicherungsgerichts des Kantons St. Gallen vom 16. Dezember 2015, in die Mitteilung des Bundesgerichts vom 15. Januar 2016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44 - 48 BGG am 1. Februar 2016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 dass der Beschwerdeführer nicht näher darlegt, weshalb die Vorinstanz auf die Beschwerde hätte eintreten sollen,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Versicherungsgericht des Kantons St. Gallen und dem Staatssekretariat für Wirtschaft (SECO) schriftlich mitgeteilt. Luzern, 9. Februar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