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8C_328/2024 vom 20. Juni 2024</w:t>
      </w:r>
    </w:p>
    <w:p>
      <w:r>
        <w:t>Bundesgericht, 2024-06-20, DE</w:t>
      </w:r>
    </w:p>
    <w:p>
      <w:r>
        <w:rPr>
          <w:b/>
        </w:rPr>
        <w:t xml:space="preserve">Quelle: </w:t>
      </w:r>
      <w:r>
        <w:t>https://mcp.opencaselaw.ch/entscheid/bger_8C_328_2024</w:t>
      </w:r>
    </w:p>
    <w:p>
      <w:r>
        <w:t>FR: TF 8C_328/2024 du 20 juin 2024</w:t>
      </w:r>
    </w:p>
    <w:p>
      <w:r>
        <w:t>IT: TF 8C_328/2024 del 20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24. April 2024 in Auseinandersetzung mit den Parteivorbringen und in Würdigung der Akten - darunter ein ABI-Gutachten vom 17. Juli 2023 - dar, weshalb die Beschwerdegegnerin mit Verfügung vom 24. Oktober 2023 von einem fehlenden Anspruch auf eine Invalidenrente ausgehen durfte. Demnach habe sich der Gesundheitszustand seit der letzten, am 8. März 2021 verfügten Leistungsabweisung nicht wesentlich verändert, was zur Bestätigung der Verfügung vom 24. Oktober 2023 führe.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Lediglich den Gesundheitszustand aus eigener Sicht zu schildern und pauschal zu behaupten, die Vorinstanz habe sich bei Würdigung der in den Akten liegenden Gutachten und Arztberichte nicht ausreichend mit seinen Vorbringen auseinandergesetzt bzw. sei zu falschen Ergebnissen gekommen,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