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328/2015 vom 8. Juni 2015</w:t>
      </w:r>
    </w:p>
    <w:p>
      <w:r>
        <w:t>Bundesgericht, 2015-06-08, DE</w:t>
      </w:r>
    </w:p>
    <w:p>
      <w:r>
        <w:rPr>
          <w:b/>
        </w:rPr>
        <w:t xml:space="preserve">Quelle: </w:t>
      </w:r>
      <w:r>
        <w:t>https://mcp.opencaselaw.ch/entscheid/bger_8C_328_2015</w:t>
      </w:r>
    </w:p>
    <w:p>
      <w:r>
        <w:t>FR: TF 8C 328/2015 du 8 juin 2015</w:t>
      </w:r>
    </w:p>
    <w:p>
      <w:r>
        <w:t>IT: TF 8C 328/2015 del 8 giugno 2015</w:t>
      </w:r>
    </w:p>
    <w:p>
      <w:pPr>
        <w:pStyle w:val="Heading2"/>
      </w:pPr>
      <w:r>
        <w:t>Regeste</w:t>
      </w:r>
    </w:p>
    <w:p>
      <w:r>
        <w:t>Unfallversicherung | Unfallversicherung</w:t>
      </w:r>
    </w:p>
    <w:p>
      <w:pPr>
        <w:pStyle w:val="Heading2"/>
      </w:pPr>
      <w:r>
        <w:t>Volltext</w:t>
      </w:r>
    </w:p>
    <w:p>
      <w:r>
        <w:t>Bundesgericht I. sozialrechtliche Abteilung 08.06.2015 8C 328/2015 (8C_328/2015) Tribunal fédéral Ire Cour de droit social 08.06.2015 8C 328/2015 (8C_328/2015) Tribunale federale I Corte di diritto sociale 08.06.2015 8C 328/2015 (8C_328/2015)</w:t>
      </w:r>
    </w:p>
    <w:p>
      <w:r>
        <w:t>Unfallversicherung | Unfallversicherung</w:t>
      </w:r>
    </w:p>
    <w:p>
      <w:r>
        <w:t>Bundesgericht Tribunal fédéral Tribunale federale Tribunal federal {T 0/2} 8C_328/2015 Urteil vom 8. Juni 2015 I. sozialrechtliche Abteilung Besetzung Bundesrichterin Leuzinger, Präsidentin, Gerichtsschreiber Batz. Verfahrensbeteiligte A.________, vertreten durch Beratungsstelle für Ausländer, Milosav Milovanovic, Beschwerdeführer, gegen Schweizerische Unfallversicherungsanstalt (SUVA), Fluhmattstrasse 1, 6004 Luzern, Beschwerdegegnerin. Gegenstand Unfallversicherung (Prozessvoraussetzung), Beschwerde gegen den Entscheid des Sozialversicherungsgerichts des Kantons Zürich vom 24. März 2015. Nach Einsicht in die Beschwerde des A.________ vom 8. Mai 2015 (Poststempel) gegen den Entscheid des Sozialversicherungsgerichts des Kantons Zürich vom 24. März 2015, in Erwägung, 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 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 dass die Beschwerde vom 8. Mai 2015 den vorgenannten Erfordernissen nicht gerecht wird, indem sie sich mit den für das Ergebnis des angefochtenen Entscheids massgeblichen Erwägungen der Vorinstanz - insbesondere bezüglich der Verneinung der natürlichen Kausalität und eines Rückfalls zum Unfall vom 23. März 1995 sowie der Vornahme des Fallabschlusses per 23. November 2013 - nicht in einer den gesetzlichen Anforderungen an die Begründungspflicht genügenden Weise auseinandersetzt, dass sich der Rechtsvertreter des Beschwerdeführers darin - wie bereits in zahlreichen anderen beim Bundesgericht von ihm anhängig gemachten Verfahren (siehe etwa unlängst Urteile 8C_298/2015 vom 7. Mai 2015 und 8C_270/2015 vom 4. Mai 2015 sowie 8C_329/2015 vom 5. Juni 2015 mit zahlreichen weiteren Hinweisen) - nämlich im Wesentlichen darauf beschränkt, bereits vor Vorinstanz Vorgetragenes zu wiederholen, ohne auf die dazu ergangenen einlässlichen Erwägungen konkret einzugehen und in hinreichend substanziierter Weise aufzuzeigen, inwiefern das kantonale Gericht eine Rechtsverletzung gemäss Art. 95 f. BGG bzw. eine für den Entscheid wesentliche unrichtige oder unvollständige Sachverhaltsfeststellung im Sinne von Art. 97 BGG begangen haben sollte, woran der - vom Rechtsvertreter in wiederholter pauschaler Weise erhobene - Einwand eines ungenügend abgeklärten rechtserheblichen Sachverhalts resp. einer Überschreitung des Ermessens nichts ändert, dass dieser Begründungsmangel offensichtlich ist, was dem Rechtsvertreter des Beschwerdeführers klar sein müsste (s. oben erwähnte Urteile mit Hinweisen auf weitere, sowie auch jene, in denen ihm persönlich wegen unsorgfältiger Beschwerdeführung Ordnungsbussen auferlegt worden sind [8C_200/2012 vom 26. April 2012, 8C_299/2011 vom 10. Mai 2011 und 8C_264/2011 vom 7. April 2011]), weshalb er inskünftig allenfalls erneut Ordnungsbussen zu gewärtigen haben wird (vgl. bereits Urteile 8C_298/1015 vom 7. Mai 2015, 8C_301/2015 vom 13. Mai 2015 und 8C_329/2015 vom 5. Juni 2015), dass auf die Beschwerde in Anwendung von Art. 108 Abs. 1 lit. b BGG nicht einzutreten ist, dass gemäss Art. 66 Abs. 1 Satz 2 BGG umständehalber auf die Erhebung von Gerichtskosten verzichtet wird, dass in den Fällen des Art. 108 Abs. 1 BGG das vereinfachte Verfahren zum Zuge kommt und die Abteilungspräsidentin zuständig ist, erkennt die Präsidentin: 1. Auf die Beschwerde wird nicht eingetreten. 2. Es werden keine Gerichtskosten erhoben. 3. Dieses Urteil wird den Parteien, dem Sozialversicherungsgericht des Kantons Zürich und dem Bundesamt für Gesundheit schriftlich mitgeteilt. Luzern, 8. Juni 2015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