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8C_31/2025 vom 22. Januar 2025</w:t>
      </w:r>
    </w:p>
    <w:p>
      <w:r>
        <w:t>Bundesgericht, 2025-01-22, DE</w:t>
      </w:r>
    </w:p>
    <w:p>
      <w:r>
        <w:rPr>
          <w:b/>
        </w:rPr>
        <w:t xml:space="preserve">Quelle: </w:t>
      </w:r>
      <w:r>
        <w:t>https://mcp.opencaselaw.ch/entscheid/bger_8C_31_2025</w:t>
      </w:r>
    </w:p>
    <w:p>
      <w:r>
        <w:t>FR: TF 8C_31/2025 du 22 janvier 2025</w:t>
      </w:r>
    </w:p>
    <w:p>
      <w:r>
        <w:t>IT: TF 8C_31/2025 del 22 gennaio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28. November 2024 in Auseinandersetzung mit den Parteivorbringen und in Würdigung der Akten dar, weshalb die Beschwerdegegnerin mit Verfügung vom 17. Juni 2024 von einem fehlenden Leistungsanspruch ab Mai 2021 ausgehen durfte.</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führt sie aus, weshalb die darauf beruhenden Erwägungen gegen Bundesrecht verstossen oder einen anderen Beschwerdegrund (vgl. Art. 95 lit. a-e BGG ) gesetzt haben könnten. Allein den Gesundheitszustand zu schildern und die von der Vorinstanz zur Festlegung der Auswirkungen auf die Arbeitsfähigkeit herangezogen Gutachten pauschal als falsch - weil eine Aggravation bejahend - zu kritisieren, reicht nicht aus. Genauso wenig genügt es, Eingliederungsmassnahmen zu fordern bzw. die Renteneinstellung ohne vorgängige Eingliederungsmassnamen zu beanstanden. Inwiefern die vorinstanzlichen Feststellungen dazu (fehlender Eingliederungswillen) rechtsfehlerhaft sein sollen, wird nicht näher ausgeführt. Die Vorbringen gehen insgesamt nicht über eine letztinstanzlich unzulässige appellatorische Kritik hinaus.</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jedoch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