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8C_310/2024 vom 4. Juni 2024</w:t>
      </w:r>
    </w:p>
    <w:p>
      <w:r>
        <w:t>Bundesgericht, 2024-06-04, DE</w:t>
      </w:r>
    </w:p>
    <w:p>
      <w:r>
        <w:rPr>
          <w:b/>
        </w:rPr>
        <w:t xml:space="preserve">Quelle: </w:t>
      </w:r>
      <w:r>
        <w:t>https://mcp.opencaselaw.ch/entscheid/bger_8C_310_2024</w:t>
      </w:r>
    </w:p>
    <w:p>
      <w:r>
        <w:t>FR: TF 8C_310/2024 du 4 juin 2024</w:t>
      </w:r>
    </w:p>
    <w:p>
      <w:r>
        <w:t>IT: TF 8C_310/2024 del 4 giugno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Vorinstanz trat in der angefochtenen Verfügung vom 4. April 2024 auf die gegen einen nicht näher spezifizierten Einspracheentscheid vom 21. Februar 2024 gerichtete Beschwerde wegen innert gesetzter Nachfrist ausgebliebener Einreichung des angefochtenen Entscheids nicht ein.</w:t>
      </w:r>
    </w:p>
    <w:p>
      <w:r>
        <w:rPr>
          <w:b/>
        </w:rPr>
        <w:t>E. 3</w:t>
      </w:r>
    </w:p>
    <w:p>
      <w:r>
        <w:t>Damit setzt sich der Beschwerdeführer nicht ansatzweise auseinander. Lediglich vorzutragen, stets seinen Verpflichtungen nachgekommen zu sein,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