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308/2010 vom 21. Mai 2010</w:t>
      </w:r>
    </w:p>
    <w:p>
      <w:r>
        <w:t>Bundesgericht, 2010-05-21, DE</w:t>
      </w:r>
    </w:p>
    <w:p>
      <w:r>
        <w:rPr>
          <w:b/>
        </w:rPr>
        <w:t xml:space="preserve">Quelle: </w:t>
      </w:r>
      <w:r>
        <w:t>https://mcp.opencaselaw.ch/entscheid/bger_8C_308_2010</w:t>
      </w:r>
    </w:p>
    <w:p>
      <w:r>
        <w:t>FR: TF 8C 308/2010 du 21 mai 2010</w:t>
      </w:r>
    </w:p>
    <w:p>
      <w:r>
        <w:t>IT: TF 8C 308/2010 del 21 maggio 2010</w:t>
      </w:r>
    </w:p>
    <w:p>
      <w:pPr>
        <w:pStyle w:val="Heading2"/>
      </w:pPr>
      <w:r>
        <w:t>Regeste</w:t>
      </w:r>
    </w:p>
    <w:p>
      <w:r>
        <w:t>Invalidenversicherung | Invalidenversicherung</w:t>
      </w:r>
    </w:p>
    <w:p>
      <w:pPr>
        <w:pStyle w:val="Heading2"/>
      </w:pPr>
      <w:r>
        <w:t>Volltext</w:t>
      </w:r>
    </w:p>
    <w:p>
      <w:r>
        <w:t>Bundesgericht I. sozialrechtliche Abteilung 21.05.2010 8C 308/2010 (8C_308/2010) Tribunal fédéral Ire Cour de droit social 21.05.2010 8C 308/2010 (8C_308/2010) Tribunale federale I Corte di diritto sociale 21.05.2010 8C 308/2010 (8C_308/2010)</w:t>
      </w:r>
    </w:p>
    <w:p>
      <w:r>
        <w:t>Invalidenversicherung | Invalidenversicherung</w:t>
      </w:r>
    </w:p>
    <w:p>
      <w:r>
        <w:t>Bundesgericht Tribunal fédéral Tribunale federale Tribunal federal {T 0/2} 8C_308/2010 Urteil vom 21. Mai 2010 I. sozialrechtliche Abteilung Besetzung Bundesrichter Ursprung, Präsident, Gerichtsschreiber Batz. Verfahrensbeteiligte E.________, vertreten durch Rechtsanwalt Bernhard Zollinger, Beschwerdeführer, gegen IV-Stelle des Kantons Zürich, Röntgenstrasse 17, 8005 Zürich, Beschwerdegegnerin. Gegenstand Invalidenversicherung (Prozessvoraussetzung), Beschwerde gegen den Entscheid des Sozialversicherungsgerichts des Kantons Zürich vom 12. März 2010. Nach Einsicht in die Beschwerde des E.________ vom 15. April 2010 (Datum des Poststempels) gegen den Entscheid des Sozialversicherungsgerichts des Kantons Zürich vom 12. Oktober (recte: 12. März) 2010 und das Gesuch um unentgeltliche Rechtspflege, in Erwägung, 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Begründung muss sachbezogen sein, damit aus ihr ersichtlich ist, in welchen Punkten und weshalb der angefochtene Entscheid beanstandet wird ( BGE 131 II 449 E. 1.3 S. 452; 123 V 335 E. 1 S. 337 f. mit Hinweisen); dies setzt voraus, dass sich die Beschwerde führende Person mit den für das Ergebnis des angefochtenen Entscheids massgeblichen Erwägungen auseinandersetzt ( BGE 134 II 244 E. 2.1 S. 245 f. mit weiteren Hinweisen), dass die Beschwerde vom 15. April 2010 diesen gesetzlichen Begründungsanforderungen offensichtlich nicht genügt, werden darin zwar von der Vorinstanz getroffene Sachverhaltsfeststellungen insbesondere zum Gesundheitszustand in Frage gestellt, ohne indessen auf die dazugehörigen ausführlichen und sorgfältigen Erwägungen konkret einzugehen und dabei aufzuzeigen, inwiefern die Sachverhaltsfeststellungen im Sinne von Art. 97 Abs. 1 BGG offensichtlich unrichtig oder auf einer Rechtsverletzung gemäss Art. 95 BGG beruhend und die darauf basierenden Erwägungen rechtsfehlerhaft sein sollten; die - zur Hauptsache blosse Wiederholungen darstellenden, d.h. in weiten Teilen wörtlich mit den schon vor dem kantonalen Sozialversicherungsgericht übereinstimmenden und insofern zum Vornherein unzulässigen ( BGE 134 II 244 E. 2.1 und 2.3 S. 245 ff.) - Einwendungen erschöpfen sich darüber hinaus in appellatorischer Kritik, was rechtsprechungsgemäss ungenügend ist ( BGE 130 I 290 E. 4.10 S. 302; statt vieler: unveröffentlichte Urteile 8C_20/2010 vom 10. Februar 2010, 8C_1064/2009 vom 5. Februar 2010, 9C_1019/2009 vom 21. Dezember 2009, 8C_923/2009 vom 3. Dezember 2009 und 2C_586/2009 vom 1. Oktober 2009; vgl. auch Laurent Merz, in: Basler Kommentar zum Bundesgerichtsgesetz, 2008, N. 53 zu Art. 42 BGG und dortige weitere Hinweise), dass hieran auch die pauschalen Ausführungen über die Gewährung bzw. Verweigerung des rechtlichen Gehörs nichts ändern, weil auch darin keine konkrete, auf die einzelnen vorinstanzlichen Sachverhaltsfeststellungen Bezug nehmende Argumentation erblickt werden kann, dass deshalb im vereinfachten Verfahren nach Art. 108 Abs. 1 lit. b BGG auf die Beschwerde nicht einzutreten ist, dass das Gesuch um unentgeltliche Rechtspflege für das bundesgerichtliche Verfahren wegen Aussichtslosigkeit abzuweisen ist ( Art. 64 Abs. 1-3 BGG ), womit der Beschwerdeführer nach Art. 66 Abs. 1 und 3 BGG kostenpflichtig wird, erkennt der Präsident: 1. Auf die Beschwerde wird nicht eingetreten. 2. Das Gesuch um unentgeltliche Rechtspflege wird abgewiesen. 3. Die Gerichtskosten von Fr. 300.- werden dem Beschwerdeführer auferlegt. 4. Dieses Urteil wird den Parteien, dem Sozialversicherungsgericht des Kantons Zürich und dem Bundesamt für Sozialversicherungen schriftlich mitgeteilt. Luzern, 21. Mai 2010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