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306/2020 vom 14. September 2020</w:t>
      </w:r>
    </w:p>
    <w:p>
      <w:r>
        <w:t>Bundesgericht, 2020-09-14, DE</w:t>
      </w:r>
    </w:p>
    <w:p>
      <w:r>
        <w:rPr>
          <w:b/>
        </w:rPr>
        <w:t xml:space="preserve">Quelle: </w:t>
      </w:r>
      <w:r>
        <w:t>https://mcp.opencaselaw.ch/entscheid/bger_8C_306_2020</w:t>
      </w:r>
    </w:p>
    <w:p>
      <w:r>
        <w:t>FR: TF 8C 306/2020 du 14 septembre 2020</w:t>
      </w:r>
    </w:p>
    <w:p>
      <w:r>
        <w:t>IT: TF 8C 306/2020 del 14 settembre 2020</w:t>
      </w:r>
    </w:p>
    <w:p>
      <w:pPr>
        <w:pStyle w:val="Heading2"/>
      </w:pPr>
      <w:r>
        <w:t>Regeste</w:t>
      </w:r>
    </w:p>
    <w:p>
      <w:r>
        <w:t>Arbeitslosenversicherung | Arbeitslosenversicherung</w:t>
      </w:r>
    </w:p>
    <w:p>
      <w:pPr>
        <w:pStyle w:val="Heading2"/>
      </w:pPr>
      <w:r>
        <w:t>Volltext</w:t>
      </w:r>
    </w:p>
    <w:p>
      <w:r>
        <w:t>Bundesgericht III. Öffentlich-rechtliche Abteilung (I. Sozialrechtliche Abteilung) 14.09.2020 8C 306/2020 (8C_306/2020) Tribunal fédéral IIIe Cour de droit public (Ire Cour de droit social) 14.09.2020 8C 306/2020 (8C_306/2020) Tribunale federale III Corte di diritto pubblico (I Corte di diritto sociale) 14.09.2020 8C 306/2020 (8C_306/2020)</w:t>
      </w:r>
    </w:p>
    <w:p>
      <w:r>
        <w:t>Arbeitslosenversicherung | Arbeitslosenversicherung</w:t>
      </w:r>
    </w:p>
    <w:p>
      <w:r>
        <w:t>Bundesgericht Tribunal fédéral Tribunale federale Tribunal federal 8C_306/2020 Verfügung vom 14. September 2020 I. sozialrechtliche Abteilung Besetzung Bundesrichterin Viscione, als Einzelrichterin, Gerichtsschreiber Grunder. Verfahrensbeteiligte A.________, Beschwerdeführer, gegen Unia Arbeitslosenkasse, Beschwerdegegnerin. Gegenstand Arbeitslosenversicherung, Beschwerde gegen den Entscheid des Versicherungsgerichts des Kantons St. Gallen vom 7. April 2020 (AVI 2019/31). Nach Einsicht in das Schreiben vom 29. August 2020, womit A.________ die Beschwerde vom 16. Mai 2020 (Poststempel) gegen den Entscheid des Versicherungsgerichts des Kantons St. Gallen vom 7. April 2020 zurückzieht, in Erwägung, dass die Beschwerde gemäss Art. 71 BGG in Verbindung mit Art. 73 Abs. 1 BZP im Verfahren nach Art. 32 Abs. 2 BGG abzuschreiben ist, dass in Anwendung von Art. 66 Abs. 2 BGG auf die Erhebung von Gerichtskosten verzichtet wird, verfügt die Einzelrichterin: 1. Das Verfahren wird infolge Rückzugs der Beschwerde abgeschrieben. 2. Es werden keine Gerichtskosten erhoben. 3. Diese Verfügung wird den Parteien, dem Versicherungsgericht des Kantons St. Gallen und dem Staatssekretariat für Wirtschaft (SECO) schriftlich mitgeteilt. Luzern, 14. September 2020 Im Namen der I. sozialrechtlichen Abteilung des Schweizerischen Bundesgerichts Die Einzelrichterin: Viscione Der Gerichtsschreiber: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