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8C_305/2025 vom 11. Juni 2025</w:t>
      </w:r>
    </w:p>
    <w:p>
      <w:r>
        <w:t>Bundesgericht, 2025-06-11, DE</w:t>
      </w:r>
    </w:p>
    <w:p>
      <w:r>
        <w:rPr>
          <w:b/>
        </w:rPr>
        <w:t xml:space="preserve">Quelle: </w:t>
      </w:r>
      <w:r>
        <w:t>https://mcp.opencaselaw.ch/entscheid/bger_8C_305_2025</w:t>
      </w:r>
    </w:p>
    <w:p>
      <w:r>
        <w:t>FR: TF 8C_305/2025 du 11 juin 2025</w:t>
      </w:r>
    </w:p>
    <w:p>
      <w:r>
        <w:t>IT: TF 8C_305/2025 del 11 giugno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3. April 2025 in Auseinandersetzung mit den Parteivorbringen und in Würdigung der Akten dar, weshalb der Einspracheentscheid der Beschwerdegegnerin vom 30. Januar 2025, mit welchem eine über den 14. November 2024 hinausgehende Leistungspflicht für beim Beschwerdeführer vorhandene Gesundheitsschäden verneint wurde, rechtens sei. Diese stünden nicht (mehr) in einem natürlichen Kausalzusammenhang zum versicherten Unfall vom 17. Oktober 2024.</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einen Arztbericht anzurufen, der angeblich den geforderten Kausalzusammenhang beweisen soll, ohne auf die dazu ergangenen vorinstanzlichen Erwägungen näher einzugehen. Ebenso wenig ist mit dem Hinweis, der von der Vorinstanz als beweiskräftig erachteten Aktenbeurteilung liege keine persönliche Untersuchung zugrunde, etwas gewonnen. Die Vorbringen des Beschwerdeführers erschöpfen sich insgesamt in einer letztinstanzlich unzulässigen appellatorischen Kritik an der vorinstanzlichen Würdigung der Parteivorbringen und der Belege.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