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303/2021 vom 19. Oktober 2021</w:t>
      </w:r>
    </w:p>
    <w:p>
      <w:r>
        <w:t>Bundesgericht, 2021-10-19, DE</w:t>
      </w:r>
    </w:p>
    <w:p>
      <w:r>
        <w:rPr>
          <w:b/>
        </w:rPr>
        <w:t xml:space="preserve">Quelle: </w:t>
      </w:r>
      <w:r>
        <w:t>https://mcp.opencaselaw.ch/entscheid/bger_8C_303_2021</w:t>
      </w:r>
    </w:p>
    <w:p>
      <w:r>
        <w:t>FR: TF 8C 303/2021 du 19 octobre 2021</w:t>
      </w:r>
    </w:p>
    <w:p>
      <w:r>
        <w:t>IT: TF 8C 303/2021 del 19 ottobre 2021</w:t>
      </w:r>
    </w:p>
    <w:p>
      <w:pPr>
        <w:pStyle w:val="Heading2"/>
      </w:pPr>
      <w:r>
        <w:t>Regeste</w:t>
      </w:r>
    </w:p>
    <w:p>
      <w:r>
        <w:t>Invalidenversicherung (Invalidenrente)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Dem Verfahrensausgang entsprechend sind die Gerichtskosten dem Beschwerdeführer aufzuerlegen ( Art. 66 Abs. 1 Satz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