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302/2008 vom 2. Juni 2008</w:t>
      </w:r>
    </w:p>
    <w:p>
      <w:r>
        <w:t>Bundesgericht, 2008-06-02, DE</w:t>
      </w:r>
    </w:p>
    <w:p>
      <w:r>
        <w:rPr>
          <w:b/>
        </w:rPr>
        <w:t xml:space="preserve">Quelle: </w:t>
      </w:r>
      <w:r>
        <w:t>https://mcp.opencaselaw.ch/entscheid/bger_8C_302_2008</w:t>
      </w:r>
    </w:p>
    <w:p>
      <w:r>
        <w:t>FR: TF 8C 302/2008 du 2 juin 2008</w:t>
      </w:r>
    </w:p>
    <w:p>
      <w:r>
        <w:t>IT: TF 8C 302/2008 del 2 giugno 2008</w:t>
      </w:r>
    </w:p>
    <w:p>
      <w:pPr>
        <w:pStyle w:val="Heading2"/>
      </w:pPr>
      <w:r>
        <w:t>Regeste</w:t>
      </w:r>
    </w:p>
    <w:p>
      <w:r>
        <w:t>Fürsorge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 und dem Verwaltungsgericht des Kantons Luzern schriftlich mitgeteilt. Luzern, 2. Juni 2008 Im Namen der I. sozialrechtlichen Abteilung des Schweizerischen Bundesgerichts Der Präsident: Der Gerichtsschreiber: 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